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4225" w14:textId="77777777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  <w:b/>
        </w:rPr>
        <w:t>UNIVERSIDADE FEDERAL DO RECÔNCAVO DA BAHIA</w:t>
      </w:r>
      <w:r w:rsidRPr="00EA27FB">
        <w:rPr>
          <w:rFonts w:ascii="Times New Roman" w:hAnsi="Times New Roman" w:cs="Times New Roman"/>
          <w:b/>
        </w:rPr>
        <w:br/>
        <w:t>CENTRO DE CIÊNCIAS AGRÁRIAS, AMBIENTAIS E BIOLÓGICAS</w:t>
      </w:r>
      <w:r w:rsidRPr="00EA27FB">
        <w:rPr>
          <w:rFonts w:ascii="Times New Roman" w:hAnsi="Times New Roman" w:cs="Times New Roman"/>
          <w:b/>
        </w:rPr>
        <w:br/>
        <w:t>PROGRAMA DE PÓS-GRADUAÇÃO EM CIÊNCIAS AGRÁRIAS</w:t>
      </w:r>
      <w:r w:rsidRPr="00EA27FB">
        <w:rPr>
          <w:rFonts w:ascii="Times New Roman" w:hAnsi="Times New Roman" w:cs="Times New Roman"/>
          <w:b/>
        </w:rPr>
        <w:br/>
        <w:t>PPGCAG/UFRB</w:t>
      </w:r>
      <w:r w:rsidRPr="00EA27FB">
        <w:rPr>
          <w:rFonts w:ascii="Times New Roman" w:hAnsi="Times New Roman" w:cs="Times New Roman"/>
          <w:b/>
        </w:rPr>
        <w:br/>
      </w:r>
    </w:p>
    <w:p w14:paraId="34246174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72BB7B13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1D6D833D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0D506E0A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619A35EB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741372BA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29253B2A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145B7BD3" w14:textId="77777777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  <w:b/>
          <w:sz w:val="32"/>
        </w:rPr>
        <w:t>NORMAS PARA ELABORAÇÃO E APRESENTAÇÃO DE</w:t>
      </w:r>
      <w:r w:rsidRPr="00EA27FB">
        <w:rPr>
          <w:rFonts w:ascii="Times New Roman" w:hAnsi="Times New Roman" w:cs="Times New Roman"/>
          <w:b/>
          <w:sz w:val="32"/>
        </w:rPr>
        <w:br/>
        <w:t>DISSERTAÇÕES E TESES</w:t>
      </w:r>
    </w:p>
    <w:p w14:paraId="14A9FEA9" w14:textId="00C760BB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  <w:i/>
        </w:rPr>
        <w:t xml:space="preserve">Formato </w:t>
      </w:r>
      <w:proofErr w:type="spellStart"/>
      <w:r w:rsidRPr="00EA27FB">
        <w:rPr>
          <w:rFonts w:ascii="Times New Roman" w:hAnsi="Times New Roman" w:cs="Times New Roman"/>
          <w:i/>
        </w:rPr>
        <w:t>em</w:t>
      </w:r>
      <w:proofErr w:type="spellEnd"/>
      <w:r w:rsidRPr="00EA27FB">
        <w:rPr>
          <w:rFonts w:ascii="Times New Roman" w:hAnsi="Times New Roman" w:cs="Times New Roman"/>
          <w:i/>
        </w:rPr>
        <w:t xml:space="preserve"> </w:t>
      </w:r>
      <w:proofErr w:type="spellStart"/>
      <w:r w:rsidRPr="00EA27FB">
        <w:rPr>
          <w:rFonts w:ascii="Times New Roman" w:hAnsi="Times New Roman" w:cs="Times New Roman"/>
          <w:i/>
        </w:rPr>
        <w:t>capítulos</w:t>
      </w:r>
      <w:proofErr w:type="spellEnd"/>
      <w:r w:rsidRPr="00EA27FB">
        <w:rPr>
          <w:rFonts w:ascii="Times New Roman" w:hAnsi="Times New Roman" w:cs="Times New Roman"/>
          <w:i/>
        </w:rPr>
        <w:t xml:space="preserve"> de </w:t>
      </w:r>
      <w:proofErr w:type="spellStart"/>
      <w:r w:rsidRPr="00EA27FB">
        <w:rPr>
          <w:rFonts w:ascii="Times New Roman" w:hAnsi="Times New Roman" w:cs="Times New Roman"/>
          <w:i/>
        </w:rPr>
        <w:t>artigo</w:t>
      </w:r>
      <w:proofErr w:type="spellEnd"/>
      <w:r w:rsidRPr="00EA27FB">
        <w:rPr>
          <w:rFonts w:ascii="Times New Roman" w:hAnsi="Times New Roman" w:cs="Times New Roman"/>
          <w:i/>
        </w:rPr>
        <w:t xml:space="preserve"> </w:t>
      </w:r>
      <w:proofErr w:type="spellStart"/>
      <w:r w:rsidRPr="00EA27FB">
        <w:rPr>
          <w:rFonts w:ascii="Times New Roman" w:hAnsi="Times New Roman" w:cs="Times New Roman"/>
          <w:i/>
        </w:rPr>
        <w:t>científico</w:t>
      </w:r>
      <w:proofErr w:type="spellEnd"/>
    </w:p>
    <w:p w14:paraId="589B44ED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57B02664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1BBDB28E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5777BE76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27D29CA5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55D02F5F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2EB629A7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1D68B2DA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54A21E19" w14:textId="77777777" w:rsidR="001231A8" w:rsidRDefault="001231A8">
      <w:pPr>
        <w:pStyle w:val="Semrecuo"/>
        <w:rPr>
          <w:rFonts w:ascii="Times New Roman" w:hAnsi="Times New Roman" w:cs="Times New Roman"/>
        </w:rPr>
      </w:pPr>
    </w:p>
    <w:p w14:paraId="55E0F1DE" w14:textId="77777777" w:rsidR="00C4264F" w:rsidRDefault="00C4264F">
      <w:pPr>
        <w:pStyle w:val="Semrecuo"/>
        <w:rPr>
          <w:rFonts w:ascii="Times New Roman" w:hAnsi="Times New Roman" w:cs="Times New Roman"/>
        </w:rPr>
      </w:pPr>
    </w:p>
    <w:p w14:paraId="24EC88E8" w14:textId="77777777" w:rsidR="00C4264F" w:rsidRDefault="00C4264F">
      <w:pPr>
        <w:pStyle w:val="Semrecuo"/>
        <w:rPr>
          <w:rFonts w:ascii="Times New Roman" w:hAnsi="Times New Roman" w:cs="Times New Roman"/>
        </w:rPr>
      </w:pPr>
    </w:p>
    <w:p w14:paraId="219D7432" w14:textId="77777777" w:rsidR="00C4264F" w:rsidRDefault="00C4264F">
      <w:pPr>
        <w:pStyle w:val="Semrecuo"/>
        <w:rPr>
          <w:rFonts w:ascii="Times New Roman" w:hAnsi="Times New Roman" w:cs="Times New Roman"/>
        </w:rPr>
      </w:pPr>
    </w:p>
    <w:p w14:paraId="23D69A48" w14:textId="77777777" w:rsidR="00C4264F" w:rsidRDefault="00C4264F">
      <w:pPr>
        <w:pStyle w:val="Semrecuo"/>
        <w:rPr>
          <w:rFonts w:ascii="Times New Roman" w:hAnsi="Times New Roman" w:cs="Times New Roman"/>
        </w:rPr>
      </w:pPr>
    </w:p>
    <w:p w14:paraId="6B188CBE" w14:textId="77777777" w:rsidR="00C4264F" w:rsidRPr="00EA27FB" w:rsidRDefault="00C4264F">
      <w:pPr>
        <w:pStyle w:val="Semrecuo"/>
        <w:rPr>
          <w:rFonts w:ascii="Times New Roman" w:hAnsi="Times New Roman" w:cs="Times New Roman"/>
        </w:rPr>
      </w:pPr>
    </w:p>
    <w:p w14:paraId="6A699B2B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7072A4A6" w14:textId="77777777" w:rsidR="001231A8" w:rsidRPr="00EA27FB" w:rsidRDefault="001231A8">
      <w:pPr>
        <w:pStyle w:val="Semrecuo"/>
        <w:rPr>
          <w:rFonts w:ascii="Times New Roman" w:hAnsi="Times New Roman" w:cs="Times New Roman"/>
        </w:rPr>
      </w:pPr>
    </w:p>
    <w:p w14:paraId="792360F3" w14:textId="77777777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  <w:b/>
        </w:rPr>
        <w:t>CRUZ DAS ALMAS - BAHIA</w:t>
      </w:r>
      <w:r w:rsidRPr="00EA27FB">
        <w:rPr>
          <w:rFonts w:ascii="Times New Roman" w:hAnsi="Times New Roman" w:cs="Times New Roman"/>
          <w:b/>
        </w:rPr>
        <w:br/>
        <w:t>2026</w:t>
      </w:r>
    </w:p>
    <w:p w14:paraId="28E8CB4D" w14:textId="77777777" w:rsidR="001231A8" w:rsidRPr="003F2083" w:rsidRDefault="00472B2D" w:rsidP="003F2083">
      <w:pPr>
        <w:pStyle w:val="Ttulo1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lastRenderedPageBreak/>
        <w:t>APRESENTAÇÃO</w:t>
      </w:r>
    </w:p>
    <w:p w14:paraId="05CC00DF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Este </w:t>
      </w:r>
      <w:proofErr w:type="spellStart"/>
      <w:r w:rsidRPr="003F2083">
        <w:rPr>
          <w:rFonts w:ascii="Times New Roman" w:hAnsi="Times New Roman" w:cs="Times New Roman"/>
        </w:rPr>
        <w:t>documento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estabelece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orientações</w:t>
      </w:r>
      <w:proofErr w:type="spellEnd"/>
      <w:r w:rsidRPr="003F2083">
        <w:rPr>
          <w:rFonts w:ascii="Times New Roman" w:hAnsi="Times New Roman" w:cs="Times New Roman"/>
        </w:rPr>
        <w:t xml:space="preserve"> para </w:t>
      </w:r>
      <w:proofErr w:type="spellStart"/>
      <w:r w:rsidRPr="003F2083">
        <w:rPr>
          <w:rFonts w:ascii="Times New Roman" w:hAnsi="Times New Roman" w:cs="Times New Roman"/>
        </w:rPr>
        <w:t>elaboração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formatação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apresentação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dissertações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teses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Programa</w:t>
      </w:r>
      <w:proofErr w:type="spellEnd"/>
      <w:r w:rsidRPr="003F2083">
        <w:rPr>
          <w:rFonts w:ascii="Times New Roman" w:hAnsi="Times New Roman" w:cs="Times New Roman"/>
        </w:rPr>
        <w:t xml:space="preserve"> de Pós-</w:t>
      </w:r>
      <w:proofErr w:type="spellStart"/>
      <w:r w:rsidRPr="003F2083">
        <w:rPr>
          <w:rFonts w:ascii="Times New Roman" w:hAnsi="Times New Roman" w:cs="Times New Roman"/>
        </w:rPr>
        <w:t>Graduação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Ciências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Agrárias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Universidade</w:t>
      </w:r>
      <w:proofErr w:type="spellEnd"/>
      <w:r w:rsidRPr="003F2083">
        <w:rPr>
          <w:rFonts w:ascii="Times New Roman" w:hAnsi="Times New Roman" w:cs="Times New Roman"/>
        </w:rPr>
        <w:t xml:space="preserve"> Federal do </w:t>
      </w:r>
      <w:proofErr w:type="spellStart"/>
      <w:r w:rsidRPr="003F2083">
        <w:rPr>
          <w:rFonts w:ascii="Times New Roman" w:hAnsi="Times New Roman" w:cs="Times New Roman"/>
        </w:rPr>
        <w:t>Recôncavo</w:t>
      </w:r>
      <w:proofErr w:type="spellEnd"/>
      <w:r w:rsidRPr="003F2083">
        <w:rPr>
          <w:rFonts w:ascii="Times New Roman" w:hAnsi="Times New Roman" w:cs="Times New Roman"/>
        </w:rPr>
        <w:t xml:space="preserve"> da Bahia (PPGCAG/UFRB). O </w:t>
      </w:r>
      <w:proofErr w:type="spellStart"/>
      <w:r w:rsidRPr="003F2083">
        <w:rPr>
          <w:rFonts w:ascii="Times New Roman" w:hAnsi="Times New Roman" w:cs="Times New Roman"/>
        </w:rPr>
        <w:t>objetivo</w:t>
      </w:r>
      <w:proofErr w:type="spellEnd"/>
      <w:r w:rsidRPr="003F2083">
        <w:rPr>
          <w:rFonts w:ascii="Times New Roman" w:hAnsi="Times New Roman" w:cs="Times New Roman"/>
        </w:rPr>
        <w:t xml:space="preserve"> é </w:t>
      </w:r>
      <w:proofErr w:type="spellStart"/>
      <w:r w:rsidRPr="003F2083">
        <w:rPr>
          <w:rFonts w:ascii="Times New Roman" w:hAnsi="Times New Roman" w:cs="Times New Roman"/>
        </w:rPr>
        <w:t>padronizar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final </w:t>
      </w:r>
      <w:proofErr w:type="spellStart"/>
      <w:r w:rsidRPr="003F2083">
        <w:rPr>
          <w:rFonts w:ascii="Times New Roman" w:hAnsi="Times New Roman" w:cs="Times New Roman"/>
        </w:rPr>
        <w:t>entregue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Programa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mantendo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gramStart"/>
      <w:r w:rsidRPr="003F2083">
        <w:rPr>
          <w:rFonts w:ascii="Times New Roman" w:hAnsi="Times New Roman" w:cs="Times New Roman"/>
        </w:rPr>
        <w:t>a</w:t>
      </w:r>
      <w:proofErr w:type="gram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organização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acadêmica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trabalho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facilitando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submissão</w:t>
      </w:r>
      <w:proofErr w:type="spellEnd"/>
      <w:r w:rsidRPr="003F2083">
        <w:rPr>
          <w:rFonts w:ascii="Times New Roman" w:hAnsi="Times New Roman" w:cs="Times New Roman"/>
        </w:rPr>
        <w:t xml:space="preserve"> dos </w:t>
      </w:r>
      <w:proofErr w:type="spellStart"/>
      <w:r w:rsidRPr="003F2083">
        <w:rPr>
          <w:rFonts w:ascii="Times New Roman" w:hAnsi="Times New Roman" w:cs="Times New Roman"/>
        </w:rPr>
        <w:t>capítulos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como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artigos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científicos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7E4A31D1" w14:textId="498A14E8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As </w:t>
      </w:r>
      <w:proofErr w:type="spellStart"/>
      <w:r w:rsidRPr="003F2083">
        <w:rPr>
          <w:rFonts w:ascii="Times New Roman" w:hAnsi="Times New Roman" w:cs="Times New Roman"/>
        </w:rPr>
        <w:t>dissertações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teses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deverão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organizadas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capítulos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na</w:t>
      </w:r>
      <w:proofErr w:type="spellEnd"/>
      <w:r w:rsidRPr="003F2083">
        <w:rPr>
          <w:rFonts w:ascii="Times New Roman" w:hAnsi="Times New Roman" w:cs="Times New Roman"/>
        </w:rPr>
        <w:t xml:space="preserve"> forma de </w:t>
      </w:r>
      <w:proofErr w:type="spellStart"/>
      <w:r w:rsidRPr="003F2083">
        <w:rPr>
          <w:rFonts w:ascii="Times New Roman" w:hAnsi="Times New Roman" w:cs="Times New Roman"/>
        </w:rPr>
        <w:t>artigo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científico</w:t>
      </w:r>
      <w:proofErr w:type="spellEnd"/>
      <w:r w:rsidRPr="003F2083">
        <w:rPr>
          <w:rFonts w:ascii="Times New Roman" w:hAnsi="Times New Roman" w:cs="Times New Roman"/>
        </w:rPr>
        <w:t xml:space="preserve">. Cada </w:t>
      </w:r>
      <w:proofErr w:type="spellStart"/>
      <w:r w:rsidRPr="003F2083">
        <w:rPr>
          <w:rFonts w:ascii="Times New Roman" w:hAnsi="Times New Roman" w:cs="Times New Roman"/>
        </w:rPr>
        <w:t>capítulo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apresentar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estrutura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própria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artigo</w:t>
      </w:r>
      <w:proofErr w:type="spellEnd"/>
      <w:r w:rsidRPr="003F2083">
        <w:rPr>
          <w:rFonts w:ascii="Times New Roman" w:hAnsi="Times New Roman" w:cs="Times New Roman"/>
        </w:rPr>
        <w:t xml:space="preserve">, com </w:t>
      </w:r>
      <w:proofErr w:type="spellStart"/>
      <w:r w:rsidRPr="003F2083">
        <w:rPr>
          <w:rFonts w:ascii="Times New Roman" w:hAnsi="Times New Roman" w:cs="Times New Roman"/>
        </w:rPr>
        <w:t>resumo</w:t>
      </w:r>
      <w:proofErr w:type="spellEnd"/>
      <w:r w:rsidRPr="003F2083">
        <w:rPr>
          <w:rFonts w:ascii="Times New Roman" w:hAnsi="Times New Roman" w:cs="Times New Roman"/>
        </w:rPr>
        <w:t xml:space="preserve">, abstract, </w:t>
      </w:r>
      <w:proofErr w:type="spellStart"/>
      <w:r w:rsidRPr="003F2083">
        <w:rPr>
          <w:rFonts w:ascii="Times New Roman" w:hAnsi="Times New Roman" w:cs="Times New Roman"/>
        </w:rPr>
        <w:t>introdução</w:t>
      </w:r>
      <w:proofErr w:type="spellEnd"/>
      <w:r w:rsidRPr="003F2083">
        <w:rPr>
          <w:rFonts w:ascii="Times New Roman" w:hAnsi="Times New Roman" w:cs="Times New Roman"/>
        </w:rPr>
        <w:t xml:space="preserve">, material e </w:t>
      </w:r>
      <w:proofErr w:type="spellStart"/>
      <w:r w:rsidRPr="003F2083">
        <w:rPr>
          <w:rFonts w:ascii="Times New Roman" w:hAnsi="Times New Roman" w:cs="Times New Roman"/>
        </w:rPr>
        <w:t>métodos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resultados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discussão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conclusão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 xml:space="preserve">. As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todos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capítulos</w:t>
      </w:r>
      <w:proofErr w:type="spellEnd"/>
      <w:r w:rsidRPr="003F2083">
        <w:rPr>
          <w:rFonts w:ascii="Times New Roman" w:hAnsi="Times New Roman" w:cs="Times New Roman"/>
        </w:rPr>
        <w:t xml:space="preserve"> e das </w:t>
      </w:r>
      <w:proofErr w:type="spellStart"/>
      <w:r w:rsidRPr="003F2083">
        <w:rPr>
          <w:rFonts w:ascii="Times New Roman" w:hAnsi="Times New Roman" w:cs="Times New Roman"/>
        </w:rPr>
        <w:t>seções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gerais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seguir</w:t>
      </w:r>
      <w:proofErr w:type="spellEnd"/>
      <w:r w:rsidRPr="003F2083">
        <w:rPr>
          <w:rFonts w:ascii="Times New Roman" w:hAnsi="Times New Roman" w:cs="Times New Roman"/>
        </w:rPr>
        <w:t xml:space="preserve"> o </w:t>
      </w:r>
      <w:proofErr w:type="spellStart"/>
      <w:r w:rsidRPr="003F2083">
        <w:rPr>
          <w:rFonts w:ascii="Times New Roman" w:hAnsi="Times New Roman" w:cs="Times New Roman"/>
        </w:rPr>
        <w:t>modelo</w:t>
      </w:r>
      <w:proofErr w:type="spellEnd"/>
      <w:r w:rsidRPr="003F2083">
        <w:rPr>
          <w:rFonts w:ascii="Times New Roman" w:hAnsi="Times New Roman" w:cs="Times New Roman"/>
        </w:rPr>
        <w:t xml:space="preserve"> da American Psychological Association, 7ª </w:t>
      </w:r>
      <w:proofErr w:type="spellStart"/>
      <w:r w:rsidRPr="003F2083">
        <w:rPr>
          <w:rFonts w:ascii="Times New Roman" w:hAnsi="Times New Roman" w:cs="Times New Roman"/>
        </w:rPr>
        <w:t>edição</w:t>
      </w:r>
      <w:proofErr w:type="spellEnd"/>
      <w:r w:rsidRPr="003F2083">
        <w:rPr>
          <w:rFonts w:ascii="Times New Roman" w:hAnsi="Times New Roman" w:cs="Times New Roman"/>
        </w:rPr>
        <w:t xml:space="preserve"> (APA 7).</w:t>
      </w:r>
    </w:p>
    <w:p w14:paraId="7F6611B6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Estas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normas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funcionam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como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orientação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geral</w:t>
      </w:r>
      <w:proofErr w:type="spellEnd"/>
      <w:r w:rsidRPr="003F2083">
        <w:rPr>
          <w:rFonts w:ascii="Times New Roman" w:hAnsi="Times New Roman" w:cs="Times New Roman"/>
        </w:rPr>
        <w:t xml:space="preserve">. Casos </w:t>
      </w:r>
      <w:proofErr w:type="spellStart"/>
      <w:r w:rsidRPr="003F2083">
        <w:rPr>
          <w:rFonts w:ascii="Times New Roman" w:hAnsi="Times New Roman" w:cs="Times New Roman"/>
        </w:rPr>
        <w:t>não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previstos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deverão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encaminhados</w:t>
      </w:r>
      <w:proofErr w:type="spellEnd"/>
      <w:r w:rsidRPr="003F2083">
        <w:rPr>
          <w:rFonts w:ascii="Times New Roman" w:hAnsi="Times New Roman" w:cs="Times New Roman"/>
        </w:rPr>
        <w:t xml:space="preserve"> à </w:t>
      </w:r>
      <w:proofErr w:type="spellStart"/>
      <w:r w:rsidRPr="003F2083">
        <w:rPr>
          <w:rFonts w:ascii="Times New Roman" w:hAnsi="Times New Roman" w:cs="Times New Roman"/>
        </w:rPr>
        <w:t>Coordenação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ao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Colegiado</w:t>
      </w:r>
      <w:proofErr w:type="spellEnd"/>
      <w:r w:rsidRPr="003F2083">
        <w:rPr>
          <w:rFonts w:ascii="Times New Roman" w:hAnsi="Times New Roman" w:cs="Times New Roman"/>
        </w:rPr>
        <w:t xml:space="preserve"> do PPGCAG/UFRB.</w:t>
      </w:r>
    </w:p>
    <w:p w14:paraId="09C27DD0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eastAsia="Arial" w:hAnsi="Times New Roman" w:cs="Times New Roman"/>
        </w:rPr>
        <w:t>Síntese</w:t>
      </w:r>
      <w:proofErr w:type="spellEnd"/>
      <w:r w:rsidRPr="003F2083">
        <w:rPr>
          <w:rFonts w:ascii="Times New Roman" w:eastAsia="Arial" w:hAnsi="Times New Roman" w:cs="Times New Roman"/>
        </w:rPr>
        <w:t xml:space="preserve"> das </w:t>
      </w:r>
      <w:proofErr w:type="spellStart"/>
      <w:r w:rsidRPr="003F2083">
        <w:rPr>
          <w:rFonts w:ascii="Times New Roman" w:eastAsia="Arial" w:hAnsi="Times New Roman" w:cs="Times New Roman"/>
        </w:rPr>
        <w:t>regras</w:t>
      </w:r>
      <w:proofErr w:type="spellEnd"/>
      <w:r w:rsidRPr="003F2083">
        <w:rPr>
          <w:rFonts w:ascii="Times New Roman" w:eastAsia="Arial" w:hAnsi="Times New Roman" w:cs="Times New Roman"/>
        </w:rPr>
        <w:t xml:space="preserve"> </w:t>
      </w:r>
      <w:proofErr w:type="spellStart"/>
      <w:r w:rsidRPr="003F2083">
        <w:rPr>
          <w:rFonts w:ascii="Times New Roman" w:eastAsia="Arial" w:hAnsi="Times New Roman" w:cs="Times New Roman"/>
        </w:rPr>
        <w:t>principais</w:t>
      </w:r>
      <w:proofErr w:type="spellEnd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1231A8" w:rsidRPr="003F2083" w14:paraId="11A9D27C" w14:textId="77777777">
        <w:trPr>
          <w:cantSplit/>
          <w:jc w:val="center"/>
        </w:trPr>
        <w:tc>
          <w:tcPr>
            <w:tcW w:w="2835" w:type="dxa"/>
            <w:shd w:val="clear" w:color="auto" w:fill="D9EAF7"/>
            <w:vAlign w:val="center"/>
          </w:tcPr>
          <w:p w14:paraId="0561506F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b/>
                <w:sz w:val="21"/>
              </w:rPr>
              <w:t>Item</w:t>
            </w:r>
          </w:p>
        </w:tc>
        <w:tc>
          <w:tcPr>
            <w:tcW w:w="5669" w:type="dxa"/>
            <w:shd w:val="clear" w:color="auto" w:fill="D9EAF7"/>
            <w:vAlign w:val="center"/>
          </w:tcPr>
          <w:p w14:paraId="01576AD3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Regra</w:t>
            </w:r>
            <w:proofErr w:type="spellEnd"/>
            <w:r w:rsidRPr="003F2083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objetiva</w:t>
            </w:r>
            <w:proofErr w:type="spellEnd"/>
          </w:p>
        </w:tc>
      </w:tr>
      <w:tr w:rsidR="001231A8" w:rsidRPr="003F2083" w14:paraId="78957FF7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3AFC8A82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Formato do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trabalho</w:t>
            </w:r>
            <w:proofErr w:type="spellEnd"/>
          </w:p>
        </w:tc>
        <w:tc>
          <w:tcPr>
            <w:tcW w:w="5669" w:type="dxa"/>
            <w:vAlign w:val="center"/>
          </w:tcPr>
          <w:p w14:paraId="055A69B2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Dissertação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ou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tese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capítulos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com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cada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capítulo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estruturado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como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artigo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científico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0A3A3730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1A5B30AD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Fonte do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texto</w:t>
            </w:r>
            <w:proofErr w:type="spellEnd"/>
          </w:p>
        </w:tc>
        <w:tc>
          <w:tcPr>
            <w:tcW w:w="5669" w:type="dxa"/>
            <w:vAlign w:val="center"/>
          </w:tcPr>
          <w:p w14:paraId="37671FC2" w14:textId="7FC569CF" w:rsidR="001231A8" w:rsidRPr="003F2083" w:rsidRDefault="00EA27FB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Times New Roman,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tamanho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12,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preta.</w:t>
            </w:r>
          </w:p>
        </w:tc>
      </w:tr>
      <w:tr w:rsidR="001231A8" w:rsidRPr="003F2083" w14:paraId="245755A0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7663DA84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Espaçamento</w:t>
            </w:r>
            <w:proofErr w:type="spellEnd"/>
          </w:p>
        </w:tc>
        <w:tc>
          <w:tcPr>
            <w:tcW w:w="5669" w:type="dxa"/>
            <w:vAlign w:val="center"/>
          </w:tcPr>
          <w:p w14:paraId="6FC2EEFD" w14:textId="086291F6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1,</w:t>
            </w:r>
            <w:r w:rsidR="00C97F0C">
              <w:rPr>
                <w:rFonts w:ascii="Times New Roman" w:hAnsi="Times New Roman" w:cs="Times New Roman"/>
                <w:sz w:val="21"/>
              </w:rPr>
              <w:t>2</w:t>
            </w:r>
            <w:r w:rsidRPr="003F2083">
              <w:rPr>
                <w:rFonts w:ascii="Times New Roman" w:hAnsi="Times New Roman" w:cs="Times New Roman"/>
                <w:sz w:val="21"/>
              </w:rPr>
              <w:t xml:space="preserve">5 entre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linhas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no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texto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simples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resumo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abstract,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tabelas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legendas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referências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036A51AD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457C9C63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Margens</w:t>
            </w:r>
            <w:proofErr w:type="spellEnd"/>
          </w:p>
        </w:tc>
        <w:tc>
          <w:tcPr>
            <w:tcW w:w="5669" w:type="dxa"/>
            <w:vAlign w:val="center"/>
          </w:tcPr>
          <w:p w14:paraId="588863D2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Esquerda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3,0 cm;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direita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2,5 cm; superior 2,5 cm; inferior 2,5 cm.</w:t>
            </w:r>
          </w:p>
        </w:tc>
      </w:tr>
      <w:tr w:rsidR="001231A8" w:rsidRPr="003F2083" w14:paraId="3A91285C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20CBF9EB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Parágrafo</w:t>
            </w:r>
            <w:proofErr w:type="spellEnd"/>
          </w:p>
        </w:tc>
        <w:tc>
          <w:tcPr>
            <w:tcW w:w="5669" w:type="dxa"/>
            <w:vAlign w:val="center"/>
          </w:tcPr>
          <w:p w14:paraId="4C3F7C52" w14:textId="1CBAEDDF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Recuo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de 1,</w:t>
            </w:r>
            <w:r w:rsidR="00504E85">
              <w:rPr>
                <w:rFonts w:ascii="Times New Roman" w:hAnsi="Times New Roman" w:cs="Times New Roman"/>
                <w:sz w:val="21"/>
              </w:rPr>
              <w:t>2</w:t>
            </w:r>
            <w:r w:rsidRPr="003F2083">
              <w:rPr>
                <w:rFonts w:ascii="Times New Roman" w:hAnsi="Times New Roman" w:cs="Times New Roman"/>
                <w:sz w:val="21"/>
              </w:rPr>
              <w:t xml:space="preserve">5 cm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na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primeira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linha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sem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espaçamento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adicional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entre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parágrafos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76018E13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6DC631B4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Resumo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e abstract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gerais</w:t>
            </w:r>
            <w:proofErr w:type="spellEnd"/>
          </w:p>
        </w:tc>
        <w:tc>
          <w:tcPr>
            <w:tcW w:w="5669" w:type="dxa"/>
            <w:vAlign w:val="center"/>
          </w:tcPr>
          <w:p w14:paraId="676DAFE3" w14:textId="62BF3965" w:rsidR="001231A8" w:rsidRPr="00D02AB9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Parágrafo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único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sem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recuo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até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r w:rsidR="00413EDA" w:rsidRPr="00D02AB9">
              <w:rPr>
                <w:rFonts w:ascii="Times New Roman" w:hAnsi="Times New Roman" w:cs="Times New Roman"/>
                <w:sz w:val="21"/>
              </w:rPr>
              <w:t>4</w:t>
            </w:r>
            <w:r w:rsidRPr="00D02AB9">
              <w:rPr>
                <w:rFonts w:ascii="Times New Roman" w:hAnsi="Times New Roman" w:cs="Times New Roman"/>
                <w:sz w:val="21"/>
              </w:rPr>
              <w:t xml:space="preserve">00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palavras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uma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página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cada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42816FBA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34B45D59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Palavras-chave</w:t>
            </w:r>
          </w:p>
        </w:tc>
        <w:tc>
          <w:tcPr>
            <w:tcW w:w="5669" w:type="dxa"/>
            <w:vAlign w:val="center"/>
          </w:tcPr>
          <w:p w14:paraId="066DEF49" w14:textId="77777777" w:rsidR="001231A8" w:rsidRPr="00D02AB9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02AB9">
              <w:rPr>
                <w:rFonts w:ascii="Times New Roman" w:hAnsi="Times New Roman" w:cs="Times New Roman"/>
                <w:sz w:val="21"/>
              </w:rPr>
              <w:t xml:space="preserve">3 a 5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termos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em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ordem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alfabética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evitando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repetir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palavras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do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título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e do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resumo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0FEE62EA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7AA812DA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Figuras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tabelas</w:t>
            </w:r>
            <w:proofErr w:type="spellEnd"/>
          </w:p>
        </w:tc>
        <w:tc>
          <w:tcPr>
            <w:tcW w:w="5669" w:type="dxa"/>
            <w:vAlign w:val="center"/>
          </w:tcPr>
          <w:p w14:paraId="1CE81EB2" w14:textId="19D5DEA9" w:rsidR="001231A8" w:rsidRPr="00D02AB9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Título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r w:rsidR="00221092" w:rsidRPr="00D02AB9">
              <w:rPr>
                <w:rFonts w:ascii="Times New Roman" w:hAnsi="Times New Roman" w:cs="Times New Roman"/>
                <w:sz w:val="21"/>
              </w:rPr>
              <w:t xml:space="preserve">de </w:t>
            </w:r>
            <w:proofErr w:type="spellStart"/>
            <w:r w:rsidR="00221092" w:rsidRPr="00D02AB9">
              <w:rPr>
                <w:rFonts w:ascii="Times New Roman" w:hAnsi="Times New Roman" w:cs="Times New Roman"/>
                <w:sz w:val="21"/>
              </w:rPr>
              <w:t>tabela</w:t>
            </w:r>
            <w:proofErr w:type="spellEnd"/>
            <w:r w:rsidR="00221092"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acima</w:t>
            </w:r>
            <w:proofErr w:type="spellEnd"/>
            <w:r w:rsidR="00221092" w:rsidRPr="00D02AB9">
              <w:rPr>
                <w:rFonts w:ascii="Times New Roman" w:hAnsi="Times New Roman" w:cs="Times New Roman"/>
                <w:sz w:val="21"/>
              </w:rPr>
              <w:t xml:space="preserve"> e de </w:t>
            </w:r>
            <w:proofErr w:type="spellStart"/>
            <w:r w:rsidR="00221092" w:rsidRPr="00D02AB9">
              <w:rPr>
                <w:rFonts w:ascii="Times New Roman" w:hAnsi="Times New Roman" w:cs="Times New Roman"/>
                <w:sz w:val="21"/>
              </w:rPr>
              <w:t>figura</w:t>
            </w:r>
            <w:proofErr w:type="spellEnd"/>
            <w:r w:rsidR="00221092"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221092" w:rsidRPr="00D02AB9">
              <w:rPr>
                <w:rFonts w:ascii="Times New Roman" w:hAnsi="Times New Roman" w:cs="Times New Roman"/>
                <w:sz w:val="21"/>
              </w:rPr>
              <w:t>abaixo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="006E3FDC" w:rsidRPr="00D02AB9">
              <w:rPr>
                <w:rFonts w:ascii="Times New Roman" w:hAnsi="Times New Roman" w:cs="Times New Roman"/>
                <w:sz w:val="21"/>
              </w:rPr>
              <w:t>justificado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fonte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</w:t>
            </w:r>
            <w:r w:rsidR="00EA27FB" w:rsidRPr="00D02AB9">
              <w:rPr>
                <w:rFonts w:ascii="Times New Roman" w:hAnsi="Times New Roman" w:cs="Times New Roman"/>
                <w:sz w:val="21"/>
              </w:rPr>
              <w:t>Times New Roman</w:t>
            </w:r>
            <w:r w:rsidRPr="00D02AB9">
              <w:rPr>
                <w:rFonts w:ascii="Times New Roman" w:hAnsi="Times New Roman" w:cs="Times New Roman"/>
                <w:sz w:val="21"/>
              </w:rPr>
              <w:t xml:space="preserve"> 12, </w:t>
            </w:r>
            <w:proofErr w:type="spellStart"/>
            <w:r w:rsidRPr="00D02AB9">
              <w:rPr>
                <w:rFonts w:ascii="Times New Roman" w:hAnsi="Times New Roman" w:cs="Times New Roman"/>
                <w:sz w:val="21"/>
              </w:rPr>
              <w:t>espaçamento</w:t>
            </w:r>
            <w:proofErr w:type="spellEnd"/>
            <w:r w:rsidRPr="00D02AB9">
              <w:rPr>
                <w:rFonts w:ascii="Times New Roman" w:hAnsi="Times New Roman" w:cs="Times New Roman"/>
                <w:sz w:val="21"/>
              </w:rPr>
              <w:t xml:space="preserve"> simples.</w:t>
            </w:r>
          </w:p>
        </w:tc>
      </w:tr>
      <w:tr w:rsidR="001231A8" w:rsidRPr="003F2083" w14:paraId="3EC5082A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47557317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Referências</w:t>
            </w:r>
            <w:proofErr w:type="spellEnd"/>
          </w:p>
        </w:tc>
        <w:tc>
          <w:tcPr>
            <w:tcW w:w="5669" w:type="dxa"/>
            <w:vAlign w:val="center"/>
          </w:tcPr>
          <w:p w14:paraId="342D0928" w14:textId="6B83B332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APA 7, com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todos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autores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indicados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na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lista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referências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conforme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a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regrada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APA.</w:t>
            </w:r>
          </w:p>
        </w:tc>
      </w:tr>
    </w:tbl>
    <w:p w14:paraId="27D71BC9" w14:textId="77777777" w:rsidR="001231A8" w:rsidRPr="003F2083" w:rsidRDefault="001231A8" w:rsidP="003F2083">
      <w:pPr>
        <w:pStyle w:val="Semrecuo"/>
        <w:jc w:val="both"/>
        <w:rPr>
          <w:rFonts w:ascii="Times New Roman" w:hAnsi="Times New Roman" w:cs="Times New Roman"/>
        </w:rPr>
      </w:pPr>
    </w:p>
    <w:p w14:paraId="0251B069" w14:textId="77777777" w:rsidR="001231A8" w:rsidRPr="003F2083" w:rsidRDefault="00472B2D" w:rsidP="003F2083">
      <w:pPr>
        <w:pStyle w:val="Ttulo1"/>
        <w:pageBreakBefore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lastRenderedPageBreak/>
        <w:t>1. OBJETIVO E APLICAÇÃO</w:t>
      </w:r>
    </w:p>
    <w:p w14:paraId="12E95D13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Estas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normas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aplicam</w:t>
      </w:r>
      <w:proofErr w:type="spellEnd"/>
      <w:r w:rsidRPr="003F2083">
        <w:rPr>
          <w:rFonts w:ascii="Times New Roman" w:hAnsi="Times New Roman" w:cs="Times New Roman"/>
        </w:rPr>
        <w:t xml:space="preserve">-se </w:t>
      </w:r>
      <w:proofErr w:type="spellStart"/>
      <w:r w:rsidRPr="003F2083">
        <w:rPr>
          <w:rFonts w:ascii="Times New Roman" w:hAnsi="Times New Roman" w:cs="Times New Roman"/>
        </w:rPr>
        <w:t>às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dissertações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mestrado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às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teses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doutorado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vinculadas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ao</w:t>
      </w:r>
      <w:proofErr w:type="spellEnd"/>
      <w:r w:rsidRPr="003F2083">
        <w:rPr>
          <w:rFonts w:ascii="Times New Roman" w:hAnsi="Times New Roman" w:cs="Times New Roman"/>
        </w:rPr>
        <w:t xml:space="preserve"> PPGCAG/UFRB,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defesa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definitiva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quando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couber</w:t>
      </w:r>
      <w:proofErr w:type="spellEnd"/>
      <w:r w:rsidRPr="003F2083">
        <w:rPr>
          <w:rFonts w:ascii="Times New Roman" w:hAnsi="Times New Roman" w:cs="Times New Roman"/>
        </w:rPr>
        <w:t xml:space="preserve">. A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definitiva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observar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estas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normas</w:t>
      </w:r>
      <w:proofErr w:type="spellEnd"/>
      <w:r w:rsidRPr="003F2083">
        <w:rPr>
          <w:rFonts w:ascii="Times New Roman" w:hAnsi="Times New Roman" w:cs="Times New Roman"/>
        </w:rPr>
        <w:t xml:space="preserve">, as </w:t>
      </w:r>
      <w:proofErr w:type="spellStart"/>
      <w:r w:rsidRPr="003F2083">
        <w:rPr>
          <w:rFonts w:ascii="Times New Roman" w:hAnsi="Times New Roman" w:cs="Times New Roman"/>
        </w:rPr>
        <w:t>exigências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Regimento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Programa</w:t>
      </w:r>
      <w:proofErr w:type="spellEnd"/>
      <w:r w:rsidRPr="003F2083">
        <w:rPr>
          <w:rFonts w:ascii="Times New Roman" w:hAnsi="Times New Roman" w:cs="Times New Roman"/>
        </w:rPr>
        <w:t xml:space="preserve"> e as </w:t>
      </w:r>
      <w:proofErr w:type="spellStart"/>
      <w:r w:rsidRPr="003F2083">
        <w:rPr>
          <w:rFonts w:ascii="Times New Roman" w:hAnsi="Times New Roman" w:cs="Times New Roman"/>
        </w:rPr>
        <w:t>orientações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específicas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Coordenação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2AA5C61C" w14:textId="32AF03F4" w:rsidR="003F2083" w:rsidRDefault="00472B2D" w:rsidP="003F2083">
      <w:pPr>
        <w:jc w:val="both"/>
        <w:rPr>
          <w:rFonts w:ascii="Times New Roman" w:hAnsi="Times New Roman" w:cs="Times New Roman"/>
        </w:rPr>
      </w:pPr>
      <w:r w:rsidRPr="00B47DC0">
        <w:rPr>
          <w:rFonts w:ascii="Times New Roman" w:hAnsi="Times New Roman" w:cs="Times New Roman"/>
        </w:rPr>
        <w:t xml:space="preserve">O </w:t>
      </w:r>
      <w:proofErr w:type="spellStart"/>
      <w:r w:rsidRPr="00B47DC0">
        <w:rPr>
          <w:rFonts w:ascii="Times New Roman" w:hAnsi="Times New Roman" w:cs="Times New Roman"/>
        </w:rPr>
        <w:t>trabalho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deverá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apresentar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unidade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temática</w:t>
      </w:r>
      <w:proofErr w:type="spellEnd"/>
      <w:r w:rsidRPr="00B47DC0">
        <w:rPr>
          <w:rFonts w:ascii="Times New Roman" w:hAnsi="Times New Roman" w:cs="Times New Roman"/>
        </w:rPr>
        <w:t xml:space="preserve">, </w:t>
      </w:r>
      <w:proofErr w:type="spellStart"/>
      <w:r w:rsidRPr="00B47DC0">
        <w:rPr>
          <w:rFonts w:ascii="Times New Roman" w:hAnsi="Times New Roman" w:cs="Times New Roman"/>
        </w:rPr>
        <w:t>coerência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metodológica</w:t>
      </w:r>
      <w:proofErr w:type="spellEnd"/>
      <w:r w:rsidRPr="00B47DC0">
        <w:rPr>
          <w:rFonts w:ascii="Times New Roman" w:hAnsi="Times New Roman" w:cs="Times New Roman"/>
        </w:rPr>
        <w:t xml:space="preserve"> e </w:t>
      </w:r>
      <w:proofErr w:type="spellStart"/>
      <w:r w:rsidRPr="00B47DC0">
        <w:rPr>
          <w:rFonts w:ascii="Times New Roman" w:hAnsi="Times New Roman" w:cs="Times New Roman"/>
        </w:rPr>
        <w:t>articulação</w:t>
      </w:r>
      <w:proofErr w:type="spellEnd"/>
      <w:r w:rsidRPr="00B47DC0">
        <w:rPr>
          <w:rFonts w:ascii="Times New Roman" w:hAnsi="Times New Roman" w:cs="Times New Roman"/>
        </w:rPr>
        <w:t xml:space="preserve"> entre </w:t>
      </w:r>
      <w:proofErr w:type="spellStart"/>
      <w:r w:rsidRPr="00B47DC0">
        <w:rPr>
          <w:rFonts w:ascii="Times New Roman" w:hAnsi="Times New Roman" w:cs="Times New Roman"/>
        </w:rPr>
        <w:t>os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capítulos</w:t>
      </w:r>
      <w:proofErr w:type="spellEnd"/>
      <w:r w:rsidRPr="00B47DC0">
        <w:rPr>
          <w:rFonts w:ascii="Times New Roman" w:hAnsi="Times New Roman" w:cs="Times New Roman"/>
        </w:rPr>
        <w:t xml:space="preserve">. </w:t>
      </w:r>
      <w:proofErr w:type="spellStart"/>
      <w:r w:rsidRPr="00B47DC0">
        <w:rPr>
          <w:rFonts w:ascii="Times New Roman" w:hAnsi="Times New Roman" w:cs="Times New Roman"/>
        </w:rPr>
        <w:t>Ainda</w:t>
      </w:r>
      <w:proofErr w:type="spellEnd"/>
      <w:r w:rsidRPr="00B47DC0">
        <w:rPr>
          <w:rFonts w:ascii="Times New Roman" w:hAnsi="Times New Roman" w:cs="Times New Roman"/>
        </w:rPr>
        <w:t xml:space="preserve"> que </w:t>
      </w:r>
      <w:proofErr w:type="spellStart"/>
      <w:r w:rsidRPr="00B47DC0">
        <w:rPr>
          <w:rFonts w:ascii="Times New Roman" w:hAnsi="Times New Roman" w:cs="Times New Roman"/>
        </w:rPr>
        <w:t>os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capítulos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sejam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escritos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como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artigos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independentes</w:t>
      </w:r>
      <w:proofErr w:type="spellEnd"/>
      <w:r w:rsidRPr="00B47DC0">
        <w:rPr>
          <w:rFonts w:ascii="Times New Roman" w:hAnsi="Times New Roman" w:cs="Times New Roman"/>
        </w:rPr>
        <w:t xml:space="preserve">, a </w:t>
      </w:r>
      <w:proofErr w:type="spellStart"/>
      <w:r w:rsidRPr="00B47DC0">
        <w:rPr>
          <w:rFonts w:ascii="Times New Roman" w:hAnsi="Times New Roman" w:cs="Times New Roman"/>
        </w:rPr>
        <w:t>dissertação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ou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tese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deverá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manter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introdução</w:t>
      </w:r>
      <w:proofErr w:type="spellEnd"/>
      <w:r w:rsidRPr="00B47DC0">
        <w:rPr>
          <w:rFonts w:ascii="Times New Roman" w:hAnsi="Times New Roman" w:cs="Times New Roman"/>
        </w:rPr>
        <w:t xml:space="preserve"> </w:t>
      </w:r>
      <w:proofErr w:type="spellStart"/>
      <w:r w:rsidRPr="00B47DC0">
        <w:rPr>
          <w:rFonts w:ascii="Times New Roman" w:hAnsi="Times New Roman" w:cs="Times New Roman"/>
        </w:rPr>
        <w:t>geral</w:t>
      </w:r>
      <w:proofErr w:type="spellEnd"/>
      <w:r w:rsidR="00B47DC0" w:rsidRPr="00B47DC0">
        <w:rPr>
          <w:rFonts w:ascii="Times New Roman" w:hAnsi="Times New Roman" w:cs="Times New Roman"/>
        </w:rPr>
        <w:t xml:space="preserve"> com o </w:t>
      </w:r>
      <w:proofErr w:type="spellStart"/>
      <w:r w:rsidR="00B47DC0" w:rsidRPr="00B47DC0">
        <w:rPr>
          <w:rFonts w:ascii="Times New Roman" w:hAnsi="Times New Roman" w:cs="Times New Roman"/>
        </w:rPr>
        <w:t>estado</w:t>
      </w:r>
      <w:proofErr w:type="spellEnd"/>
      <w:r w:rsidR="00B47DC0" w:rsidRPr="00B47DC0">
        <w:rPr>
          <w:rFonts w:ascii="Times New Roman" w:hAnsi="Times New Roman" w:cs="Times New Roman"/>
        </w:rPr>
        <w:t xml:space="preserve"> da </w:t>
      </w:r>
      <w:proofErr w:type="spellStart"/>
      <w:r w:rsidR="00B47DC0" w:rsidRPr="00B47DC0">
        <w:rPr>
          <w:rFonts w:ascii="Times New Roman" w:hAnsi="Times New Roman" w:cs="Times New Roman"/>
        </w:rPr>
        <w:t>arte</w:t>
      </w:r>
      <w:proofErr w:type="spellEnd"/>
      <w:r w:rsidRPr="00B47DC0">
        <w:rPr>
          <w:rFonts w:ascii="Times New Roman" w:hAnsi="Times New Roman" w:cs="Times New Roman"/>
        </w:rPr>
        <w:t>.</w:t>
      </w:r>
    </w:p>
    <w:p w14:paraId="10F59B6C" w14:textId="77777777" w:rsidR="003F2083" w:rsidRDefault="003F2083" w:rsidP="003F2083">
      <w:pPr>
        <w:jc w:val="both"/>
        <w:rPr>
          <w:rFonts w:ascii="Times New Roman" w:hAnsi="Times New Roman" w:cs="Times New Roman"/>
        </w:rPr>
      </w:pPr>
    </w:p>
    <w:p w14:paraId="47F00A6F" w14:textId="7FEC632E" w:rsidR="001231A8" w:rsidRPr="003F2083" w:rsidRDefault="00472B2D" w:rsidP="003F2083">
      <w:pPr>
        <w:ind w:firstLine="0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  <w:b/>
        </w:rPr>
        <w:t>2. FORMA DE APRESENTAÇÃO E ENTREGA</w:t>
      </w:r>
    </w:p>
    <w:p w14:paraId="5ECD231B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A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final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entregue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conforme</w:t>
      </w:r>
      <w:proofErr w:type="spellEnd"/>
      <w:r w:rsidRPr="003F2083">
        <w:rPr>
          <w:rFonts w:ascii="Times New Roman" w:hAnsi="Times New Roman" w:cs="Times New Roman"/>
        </w:rPr>
        <w:t xml:space="preserve"> as </w:t>
      </w:r>
      <w:proofErr w:type="spellStart"/>
      <w:r w:rsidRPr="003F2083">
        <w:rPr>
          <w:rFonts w:ascii="Times New Roman" w:hAnsi="Times New Roman" w:cs="Times New Roman"/>
        </w:rPr>
        <w:t>orientações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Secretaria</w:t>
      </w:r>
      <w:proofErr w:type="spellEnd"/>
      <w:r w:rsidRPr="003F2083">
        <w:rPr>
          <w:rFonts w:ascii="Times New Roman" w:hAnsi="Times New Roman" w:cs="Times New Roman"/>
        </w:rPr>
        <w:t xml:space="preserve"> e da </w:t>
      </w:r>
      <w:proofErr w:type="spellStart"/>
      <w:r w:rsidRPr="003F2083">
        <w:rPr>
          <w:rFonts w:ascii="Times New Roman" w:hAnsi="Times New Roman" w:cs="Times New Roman"/>
        </w:rPr>
        <w:t>Coordenação</w:t>
      </w:r>
      <w:proofErr w:type="spellEnd"/>
      <w:r w:rsidRPr="003F2083">
        <w:rPr>
          <w:rFonts w:ascii="Times New Roman" w:hAnsi="Times New Roman" w:cs="Times New Roman"/>
        </w:rPr>
        <w:t xml:space="preserve"> do PPGCAG/UFRB. </w:t>
      </w:r>
      <w:proofErr w:type="spellStart"/>
      <w:r w:rsidRPr="003F2083">
        <w:rPr>
          <w:rFonts w:ascii="Times New Roman" w:hAnsi="Times New Roman" w:cs="Times New Roman"/>
        </w:rPr>
        <w:t>Recomenda</w:t>
      </w:r>
      <w:proofErr w:type="spellEnd"/>
      <w:r w:rsidRPr="003F2083">
        <w:rPr>
          <w:rFonts w:ascii="Times New Roman" w:hAnsi="Times New Roman" w:cs="Times New Roman"/>
        </w:rPr>
        <w:t xml:space="preserve">-se que </w:t>
      </w:r>
      <w:proofErr w:type="spellStart"/>
      <w:r w:rsidRPr="003F2083">
        <w:rPr>
          <w:rFonts w:ascii="Times New Roman" w:hAnsi="Times New Roman" w:cs="Times New Roman"/>
        </w:rPr>
        <w:t>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discente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mantenha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uma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editável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DOCX e </w:t>
      </w:r>
      <w:proofErr w:type="spellStart"/>
      <w:r w:rsidRPr="003F2083">
        <w:rPr>
          <w:rFonts w:ascii="Times New Roman" w:hAnsi="Times New Roman" w:cs="Times New Roman"/>
        </w:rPr>
        <w:t>uma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final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PDF, com </w:t>
      </w:r>
      <w:proofErr w:type="spellStart"/>
      <w:r w:rsidRPr="003F2083">
        <w:rPr>
          <w:rFonts w:ascii="Times New Roman" w:hAnsi="Times New Roman" w:cs="Times New Roman"/>
        </w:rPr>
        <w:t>paginação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conferida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listas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atualizadas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todos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obrigatórios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incluídos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7EC8BA64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A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final </w:t>
      </w:r>
      <w:proofErr w:type="spellStart"/>
      <w:r w:rsidRPr="003F2083">
        <w:rPr>
          <w:rFonts w:ascii="Times New Roman" w:hAnsi="Times New Roman" w:cs="Times New Roman"/>
        </w:rPr>
        <w:t>deve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conter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todos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pré-textuais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textuais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pós-textuais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aplicáveis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75A38AA2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A </w:t>
      </w:r>
      <w:proofErr w:type="spellStart"/>
      <w:r w:rsidRPr="003F2083">
        <w:rPr>
          <w:rFonts w:ascii="Times New Roman" w:hAnsi="Times New Roman" w:cs="Times New Roman"/>
        </w:rPr>
        <w:t>ficha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catalográfica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elaborada</w:t>
      </w:r>
      <w:proofErr w:type="spellEnd"/>
      <w:r w:rsidRPr="003F2083">
        <w:rPr>
          <w:rFonts w:ascii="Times New Roman" w:hAnsi="Times New Roman" w:cs="Times New Roman"/>
        </w:rPr>
        <w:t xml:space="preserve"> com </w:t>
      </w:r>
      <w:proofErr w:type="spellStart"/>
      <w:r w:rsidRPr="003F2083">
        <w:rPr>
          <w:rFonts w:ascii="Times New Roman" w:hAnsi="Times New Roman" w:cs="Times New Roman"/>
        </w:rPr>
        <w:t>orientação</w:t>
      </w:r>
      <w:proofErr w:type="spellEnd"/>
      <w:r w:rsidRPr="003F2083">
        <w:rPr>
          <w:rFonts w:ascii="Times New Roman" w:hAnsi="Times New Roman" w:cs="Times New Roman"/>
        </w:rPr>
        <w:t xml:space="preserve"> das </w:t>
      </w:r>
      <w:proofErr w:type="spellStart"/>
      <w:r w:rsidRPr="003F2083">
        <w:rPr>
          <w:rFonts w:ascii="Times New Roman" w:hAnsi="Times New Roman" w:cs="Times New Roman"/>
        </w:rPr>
        <w:t>bibliotecárias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bibliotecários</w:t>
      </w:r>
      <w:proofErr w:type="spellEnd"/>
      <w:r w:rsidRPr="003F2083">
        <w:rPr>
          <w:rFonts w:ascii="Times New Roman" w:hAnsi="Times New Roman" w:cs="Times New Roman"/>
        </w:rPr>
        <w:t xml:space="preserve"> da UFRB.</w:t>
      </w:r>
    </w:p>
    <w:p w14:paraId="1E0A4FE1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A </w:t>
      </w:r>
      <w:proofErr w:type="spellStart"/>
      <w:r w:rsidRPr="003F2083">
        <w:rPr>
          <w:rFonts w:ascii="Times New Roman" w:hAnsi="Times New Roman" w:cs="Times New Roman"/>
        </w:rPr>
        <w:t>folha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aprovação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conter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gramStart"/>
      <w:r w:rsidRPr="003F2083">
        <w:rPr>
          <w:rFonts w:ascii="Times New Roman" w:hAnsi="Times New Roman" w:cs="Times New Roman"/>
        </w:rPr>
        <w:t>a</w:t>
      </w:r>
      <w:proofErr w:type="gram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identificação</w:t>
      </w:r>
      <w:proofErr w:type="spellEnd"/>
      <w:r w:rsidRPr="003F2083">
        <w:rPr>
          <w:rFonts w:ascii="Times New Roman" w:hAnsi="Times New Roman" w:cs="Times New Roman"/>
        </w:rPr>
        <w:t xml:space="preserve"> da banca e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campos de </w:t>
      </w:r>
      <w:proofErr w:type="spellStart"/>
      <w:r w:rsidRPr="003F2083">
        <w:rPr>
          <w:rFonts w:ascii="Times New Roman" w:hAnsi="Times New Roman" w:cs="Times New Roman"/>
        </w:rPr>
        <w:t>assinatura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conforme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procedimento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vigente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incluindo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assinatura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pelo</w:t>
      </w:r>
      <w:proofErr w:type="spellEnd"/>
      <w:r w:rsidRPr="003F2083">
        <w:rPr>
          <w:rFonts w:ascii="Times New Roman" w:hAnsi="Times New Roman" w:cs="Times New Roman"/>
        </w:rPr>
        <w:t xml:space="preserve"> GOV.BR </w:t>
      </w:r>
      <w:proofErr w:type="spellStart"/>
      <w:r w:rsidRPr="003F2083">
        <w:rPr>
          <w:rFonts w:ascii="Times New Roman" w:hAnsi="Times New Roman" w:cs="Times New Roman"/>
        </w:rPr>
        <w:t>quando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exigida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0CA73B4A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Todos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bolsistas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incluir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nos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agradecimentos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gramStart"/>
      <w:r w:rsidRPr="003F2083">
        <w:rPr>
          <w:rFonts w:ascii="Times New Roman" w:hAnsi="Times New Roman" w:cs="Times New Roman"/>
        </w:rPr>
        <w:t>a</w:t>
      </w:r>
      <w:proofErr w:type="gram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agência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fomento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responsável</w:t>
      </w:r>
      <w:proofErr w:type="spellEnd"/>
      <w:r w:rsidRPr="003F2083">
        <w:rPr>
          <w:rFonts w:ascii="Times New Roman" w:hAnsi="Times New Roman" w:cs="Times New Roman"/>
        </w:rPr>
        <w:t xml:space="preserve"> pela </w:t>
      </w:r>
      <w:proofErr w:type="spellStart"/>
      <w:r w:rsidRPr="003F2083">
        <w:rPr>
          <w:rFonts w:ascii="Times New Roman" w:hAnsi="Times New Roman" w:cs="Times New Roman"/>
        </w:rPr>
        <w:t>bolsa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como</w:t>
      </w:r>
      <w:proofErr w:type="spellEnd"/>
      <w:r w:rsidRPr="003F2083">
        <w:rPr>
          <w:rFonts w:ascii="Times New Roman" w:hAnsi="Times New Roman" w:cs="Times New Roman"/>
        </w:rPr>
        <w:t xml:space="preserve"> CAPES, </w:t>
      </w:r>
      <w:proofErr w:type="spellStart"/>
      <w:r w:rsidRPr="003F2083">
        <w:rPr>
          <w:rFonts w:ascii="Times New Roman" w:hAnsi="Times New Roman" w:cs="Times New Roman"/>
        </w:rPr>
        <w:t>CNPq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FAPESB.</w:t>
      </w:r>
    </w:p>
    <w:p w14:paraId="069A437A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Antes da </w:t>
      </w:r>
      <w:proofErr w:type="spellStart"/>
      <w:r w:rsidRPr="003F2083">
        <w:rPr>
          <w:rFonts w:ascii="Times New Roman" w:hAnsi="Times New Roman" w:cs="Times New Roman"/>
        </w:rPr>
        <w:t>entrega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definitiva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recomenda</w:t>
      </w:r>
      <w:proofErr w:type="spellEnd"/>
      <w:r w:rsidRPr="003F2083">
        <w:rPr>
          <w:rFonts w:ascii="Times New Roman" w:hAnsi="Times New Roman" w:cs="Times New Roman"/>
        </w:rPr>
        <w:t xml:space="preserve">-se </w:t>
      </w:r>
      <w:proofErr w:type="spellStart"/>
      <w:r w:rsidRPr="003F2083">
        <w:rPr>
          <w:rFonts w:ascii="Times New Roman" w:hAnsi="Times New Roman" w:cs="Times New Roman"/>
        </w:rPr>
        <w:t>revisão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ortográfica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gramatical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normativa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conferência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citações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671B5EA2" w14:textId="77777777" w:rsidR="001231A8" w:rsidRPr="003F2083" w:rsidRDefault="00472B2D" w:rsidP="003F2083">
      <w:pPr>
        <w:pStyle w:val="Ttulo1"/>
        <w:pageBreakBefore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lastRenderedPageBreak/>
        <w:t>3. FORMATAÇÃO GERAL</w:t>
      </w:r>
    </w:p>
    <w:p w14:paraId="200A595A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3.1 Papel, </w:t>
      </w:r>
      <w:proofErr w:type="spellStart"/>
      <w:r w:rsidRPr="003F2083">
        <w:rPr>
          <w:rFonts w:ascii="Times New Roman" w:eastAsia="Arial" w:hAnsi="Times New Roman" w:cs="Times New Roman"/>
        </w:rPr>
        <w:t>fonte</w:t>
      </w:r>
      <w:proofErr w:type="spellEnd"/>
      <w:r w:rsidRPr="003F2083">
        <w:rPr>
          <w:rFonts w:ascii="Times New Roman" w:eastAsia="Arial" w:hAnsi="Times New Roman" w:cs="Times New Roman"/>
        </w:rPr>
        <w:t xml:space="preserve"> e </w:t>
      </w:r>
      <w:proofErr w:type="spellStart"/>
      <w:r w:rsidRPr="003F2083">
        <w:rPr>
          <w:rFonts w:ascii="Times New Roman" w:eastAsia="Arial" w:hAnsi="Times New Roman" w:cs="Times New Roman"/>
        </w:rPr>
        <w:t>cor</w:t>
      </w:r>
      <w:proofErr w:type="spellEnd"/>
    </w:p>
    <w:p w14:paraId="481285C5" w14:textId="0C57CAD9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O </w:t>
      </w:r>
      <w:proofErr w:type="spellStart"/>
      <w:r w:rsidRPr="003F2083">
        <w:rPr>
          <w:rFonts w:ascii="Times New Roman" w:hAnsi="Times New Roman" w:cs="Times New Roman"/>
        </w:rPr>
        <w:t>texto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digitado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papel</w:t>
      </w:r>
      <w:proofErr w:type="spellEnd"/>
      <w:r w:rsidRPr="003F2083">
        <w:rPr>
          <w:rFonts w:ascii="Times New Roman" w:hAnsi="Times New Roman" w:cs="Times New Roman"/>
        </w:rPr>
        <w:t xml:space="preserve"> A4, com </w:t>
      </w:r>
      <w:proofErr w:type="spellStart"/>
      <w:r w:rsidRPr="003F2083">
        <w:rPr>
          <w:rFonts w:ascii="Times New Roman" w:hAnsi="Times New Roman" w:cs="Times New Roman"/>
        </w:rPr>
        <w:t>fonte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r w:rsidR="00EA27FB" w:rsidRPr="003F2083">
        <w:rPr>
          <w:rFonts w:ascii="Times New Roman" w:hAnsi="Times New Roman" w:cs="Times New Roman"/>
        </w:rPr>
        <w:t>Times New Roman</w:t>
      </w:r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tamanho</w:t>
      </w:r>
      <w:proofErr w:type="spellEnd"/>
      <w:r w:rsidRPr="003F2083">
        <w:rPr>
          <w:rFonts w:ascii="Times New Roman" w:hAnsi="Times New Roman" w:cs="Times New Roman"/>
        </w:rPr>
        <w:t xml:space="preserve"> 12, </w:t>
      </w:r>
      <w:proofErr w:type="spellStart"/>
      <w:r w:rsidRPr="003F2083">
        <w:rPr>
          <w:rFonts w:ascii="Times New Roman" w:hAnsi="Times New Roman" w:cs="Times New Roman"/>
        </w:rPr>
        <w:t>na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cor</w:t>
      </w:r>
      <w:proofErr w:type="spellEnd"/>
      <w:r w:rsidRPr="003F2083">
        <w:rPr>
          <w:rFonts w:ascii="Times New Roman" w:hAnsi="Times New Roman" w:cs="Times New Roman"/>
        </w:rPr>
        <w:t xml:space="preserve"> preta. O </w:t>
      </w:r>
      <w:proofErr w:type="spellStart"/>
      <w:r w:rsidRPr="003F2083">
        <w:rPr>
          <w:rFonts w:ascii="Times New Roman" w:hAnsi="Times New Roman" w:cs="Times New Roman"/>
        </w:rPr>
        <w:t>itálico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utilizado</w:t>
      </w:r>
      <w:proofErr w:type="spellEnd"/>
      <w:r w:rsidRPr="003F2083">
        <w:rPr>
          <w:rFonts w:ascii="Times New Roman" w:hAnsi="Times New Roman" w:cs="Times New Roman"/>
        </w:rPr>
        <w:t xml:space="preserve"> para </w:t>
      </w:r>
      <w:proofErr w:type="spellStart"/>
      <w:r w:rsidRPr="003F2083">
        <w:rPr>
          <w:rFonts w:ascii="Times New Roman" w:hAnsi="Times New Roman" w:cs="Times New Roman"/>
        </w:rPr>
        <w:t>nomes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científicos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termos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latim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palavras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estrangeiras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incorporadas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português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destaques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previstos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pelas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normas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escrita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científica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09A2B9A0" w14:textId="2ECEF303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Na </w:t>
      </w:r>
      <w:proofErr w:type="spellStart"/>
      <w:r w:rsidRPr="003F2083">
        <w:rPr>
          <w:rFonts w:ascii="Times New Roman" w:hAnsi="Times New Roman" w:cs="Times New Roman"/>
        </w:rPr>
        <w:t>capa</w:t>
      </w:r>
      <w:proofErr w:type="spellEnd"/>
      <w:r w:rsidRPr="003F2083">
        <w:rPr>
          <w:rFonts w:ascii="Times New Roman" w:hAnsi="Times New Roman" w:cs="Times New Roman"/>
        </w:rPr>
        <w:t xml:space="preserve">, o </w:t>
      </w:r>
      <w:proofErr w:type="spellStart"/>
      <w:r w:rsidRPr="003F2083">
        <w:rPr>
          <w:rFonts w:ascii="Times New Roman" w:hAnsi="Times New Roman" w:cs="Times New Roman"/>
        </w:rPr>
        <w:t>título</w:t>
      </w:r>
      <w:proofErr w:type="spellEnd"/>
      <w:r w:rsidRPr="003F2083">
        <w:rPr>
          <w:rFonts w:ascii="Times New Roman" w:hAnsi="Times New Roman" w:cs="Times New Roman"/>
        </w:rPr>
        <w:t xml:space="preserve"> principal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aparecer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r w:rsidR="00EA27FB" w:rsidRPr="003F2083">
        <w:rPr>
          <w:rFonts w:ascii="Times New Roman" w:hAnsi="Times New Roman" w:cs="Times New Roman"/>
        </w:rPr>
        <w:t>Times New Roman</w:t>
      </w:r>
      <w:r w:rsidRPr="003F2083">
        <w:rPr>
          <w:rFonts w:ascii="Times New Roman" w:hAnsi="Times New Roman" w:cs="Times New Roman"/>
        </w:rPr>
        <w:t xml:space="preserve"> 1</w:t>
      </w:r>
      <w:r w:rsidR="000F6698" w:rsidRPr="003F2083">
        <w:rPr>
          <w:rFonts w:ascii="Times New Roman" w:hAnsi="Times New Roman" w:cs="Times New Roman"/>
        </w:rPr>
        <w:t>4</w:t>
      </w:r>
      <w:r w:rsidRPr="003F2083">
        <w:rPr>
          <w:rFonts w:ascii="Times New Roman" w:hAnsi="Times New Roman" w:cs="Times New Roman"/>
        </w:rPr>
        <w:t xml:space="preserve">, </w:t>
      </w:r>
      <w:proofErr w:type="spellStart"/>
      <w:r w:rsidR="000F6698"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caixa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alta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negrito</w:t>
      </w:r>
      <w:proofErr w:type="spellEnd"/>
      <w:r w:rsidR="005D676D">
        <w:rPr>
          <w:rFonts w:ascii="Times New Roman" w:hAnsi="Times New Roman" w:cs="Times New Roman"/>
        </w:rPr>
        <w:t xml:space="preserve"> (</w:t>
      </w:r>
      <w:proofErr w:type="spellStart"/>
      <w:r w:rsidR="005D676D">
        <w:rPr>
          <w:rFonts w:ascii="Times New Roman" w:hAnsi="Times New Roman" w:cs="Times New Roman"/>
        </w:rPr>
        <w:t>exceto</w:t>
      </w:r>
      <w:proofErr w:type="spellEnd"/>
      <w:r w:rsidR="005D676D">
        <w:rPr>
          <w:rFonts w:ascii="Times New Roman" w:hAnsi="Times New Roman" w:cs="Times New Roman"/>
        </w:rPr>
        <w:t xml:space="preserve"> </w:t>
      </w:r>
      <w:proofErr w:type="spellStart"/>
      <w:r w:rsidR="005D676D">
        <w:rPr>
          <w:rFonts w:ascii="Times New Roman" w:hAnsi="Times New Roman" w:cs="Times New Roman"/>
        </w:rPr>
        <w:t>nome</w:t>
      </w:r>
      <w:proofErr w:type="spellEnd"/>
      <w:r w:rsidR="005D676D">
        <w:rPr>
          <w:rFonts w:ascii="Times New Roman" w:hAnsi="Times New Roman" w:cs="Times New Roman"/>
        </w:rPr>
        <w:t xml:space="preserve"> </w:t>
      </w:r>
      <w:proofErr w:type="spellStart"/>
      <w:r w:rsidR="005D676D">
        <w:rPr>
          <w:rFonts w:ascii="Times New Roman" w:hAnsi="Times New Roman" w:cs="Times New Roman"/>
        </w:rPr>
        <w:t>científico</w:t>
      </w:r>
      <w:proofErr w:type="spellEnd"/>
      <w:r w:rsidR="005D676D">
        <w:rPr>
          <w:rFonts w:ascii="Times New Roman" w:hAnsi="Times New Roman" w:cs="Times New Roman"/>
        </w:rPr>
        <w:t>)</w:t>
      </w:r>
      <w:r w:rsidRPr="003F2083">
        <w:rPr>
          <w:rFonts w:ascii="Times New Roman" w:hAnsi="Times New Roman" w:cs="Times New Roman"/>
        </w:rPr>
        <w:t xml:space="preserve">. O </w:t>
      </w:r>
      <w:proofErr w:type="spellStart"/>
      <w:r w:rsidRPr="003F2083">
        <w:rPr>
          <w:rFonts w:ascii="Times New Roman" w:hAnsi="Times New Roman" w:cs="Times New Roman"/>
        </w:rPr>
        <w:t>nome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discente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aparecer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r w:rsidR="00EA27FB" w:rsidRPr="003F2083">
        <w:rPr>
          <w:rFonts w:ascii="Times New Roman" w:hAnsi="Times New Roman" w:cs="Times New Roman"/>
        </w:rPr>
        <w:t>Times New Roman</w:t>
      </w:r>
      <w:r w:rsidRPr="003F2083">
        <w:rPr>
          <w:rFonts w:ascii="Times New Roman" w:hAnsi="Times New Roman" w:cs="Times New Roman"/>
        </w:rPr>
        <w:t xml:space="preserve"> 1</w:t>
      </w:r>
      <w:r w:rsidR="000F6698" w:rsidRPr="003F2083">
        <w:rPr>
          <w:rFonts w:ascii="Times New Roman" w:hAnsi="Times New Roman" w:cs="Times New Roman"/>
        </w:rPr>
        <w:t>2</w:t>
      </w:r>
      <w:r w:rsidRPr="003F2083">
        <w:rPr>
          <w:rFonts w:ascii="Times New Roman" w:hAnsi="Times New Roman" w:cs="Times New Roman"/>
        </w:rPr>
        <w:t xml:space="preserve">. Nas </w:t>
      </w:r>
      <w:proofErr w:type="spellStart"/>
      <w:r w:rsidRPr="003F2083">
        <w:rPr>
          <w:rFonts w:ascii="Times New Roman" w:hAnsi="Times New Roman" w:cs="Times New Roman"/>
        </w:rPr>
        <w:t>demais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páginas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iniciais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utilizar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r w:rsidR="00EA27FB" w:rsidRPr="003F2083">
        <w:rPr>
          <w:rFonts w:ascii="Times New Roman" w:hAnsi="Times New Roman" w:cs="Times New Roman"/>
        </w:rPr>
        <w:t>Times New Roman</w:t>
      </w:r>
      <w:r w:rsidRPr="003F2083">
        <w:rPr>
          <w:rFonts w:ascii="Times New Roman" w:hAnsi="Times New Roman" w:cs="Times New Roman"/>
        </w:rPr>
        <w:t xml:space="preserve"> 12, salvo </w:t>
      </w:r>
      <w:proofErr w:type="spellStart"/>
      <w:r w:rsidRPr="003F2083">
        <w:rPr>
          <w:rFonts w:ascii="Times New Roman" w:hAnsi="Times New Roman" w:cs="Times New Roman"/>
        </w:rPr>
        <w:t>indicação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específica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42B7E78C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3.2 </w:t>
      </w:r>
      <w:proofErr w:type="spellStart"/>
      <w:r w:rsidRPr="003F2083">
        <w:rPr>
          <w:rFonts w:ascii="Times New Roman" w:eastAsia="Arial" w:hAnsi="Times New Roman" w:cs="Times New Roman"/>
        </w:rPr>
        <w:t>Margens</w:t>
      </w:r>
      <w:proofErr w:type="spellEnd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</w:tblGrid>
      <w:tr w:rsidR="001231A8" w:rsidRPr="003F2083" w14:paraId="2367A5FE" w14:textId="77777777">
        <w:trPr>
          <w:cantSplit/>
          <w:jc w:val="center"/>
        </w:trPr>
        <w:tc>
          <w:tcPr>
            <w:tcW w:w="3402" w:type="dxa"/>
            <w:shd w:val="clear" w:color="auto" w:fill="D9EAF7"/>
            <w:vAlign w:val="center"/>
          </w:tcPr>
          <w:p w14:paraId="243AB715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Margem</w:t>
            </w:r>
            <w:proofErr w:type="spellEnd"/>
          </w:p>
        </w:tc>
        <w:tc>
          <w:tcPr>
            <w:tcW w:w="3402" w:type="dxa"/>
            <w:shd w:val="clear" w:color="auto" w:fill="D9EAF7"/>
            <w:vAlign w:val="center"/>
          </w:tcPr>
          <w:p w14:paraId="7B8E7691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Medida</w:t>
            </w:r>
            <w:proofErr w:type="spellEnd"/>
          </w:p>
        </w:tc>
      </w:tr>
      <w:tr w:rsidR="001231A8" w:rsidRPr="003F2083" w14:paraId="21CDA743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5A57CAED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Esquerda</w:t>
            </w:r>
            <w:proofErr w:type="spellEnd"/>
          </w:p>
        </w:tc>
        <w:tc>
          <w:tcPr>
            <w:tcW w:w="3402" w:type="dxa"/>
            <w:vAlign w:val="center"/>
          </w:tcPr>
          <w:p w14:paraId="7510D523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3,0 cm</w:t>
            </w:r>
          </w:p>
        </w:tc>
      </w:tr>
      <w:tr w:rsidR="001231A8" w:rsidRPr="003F2083" w14:paraId="284F10F4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69967F71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Direita</w:t>
            </w:r>
            <w:proofErr w:type="spellEnd"/>
          </w:p>
        </w:tc>
        <w:tc>
          <w:tcPr>
            <w:tcW w:w="3402" w:type="dxa"/>
            <w:vAlign w:val="center"/>
          </w:tcPr>
          <w:p w14:paraId="4DA4048A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2,5 cm</w:t>
            </w:r>
          </w:p>
        </w:tc>
      </w:tr>
      <w:tr w:rsidR="001231A8" w:rsidRPr="003F2083" w14:paraId="4A456850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7C4A2CEA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Superior</w:t>
            </w:r>
          </w:p>
        </w:tc>
        <w:tc>
          <w:tcPr>
            <w:tcW w:w="3402" w:type="dxa"/>
            <w:vAlign w:val="center"/>
          </w:tcPr>
          <w:p w14:paraId="44AA09C3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2,5 cm</w:t>
            </w:r>
          </w:p>
        </w:tc>
      </w:tr>
      <w:tr w:rsidR="001231A8" w:rsidRPr="003F2083" w14:paraId="3E9F6F03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63BFA32C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Inferior</w:t>
            </w:r>
          </w:p>
        </w:tc>
        <w:tc>
          <w:tcPr>
            <w:tcW w:w="3402" w:type="dxa"/>
            <w:vAlign w:val="center"/>
          </w:tcPr>
          <w:p w14:paraId="49E3AE38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2,5 cm</w:t>
            </w:r>
          </w:p>
        </w:tc>
      </w:tr>
      <w:tr w:rsidR="001231A8" w:rsidRPr="003F2083" w14:paraId="353A9A87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0572A9AC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Cabeçalho</w:t>
            </w:r>
            <w:proofErr w:type="spellEnd"/>
          </w:p>
        </w:tc>
        <w:tc>
          <w:tcPr>
            <w:tcW w:w="3402" w:type="dxa"/>
            <w:vAlign w:val="center"/>
          </w:tcPr>
          <w:p w14:paraId="1AE3EE53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1,5 cm</w:t>
            </w:r>
          </w:p>
        </w:tc>
      </w:tr>
      <w:tr w:rsidR="001231A8" w:rsidRPr="003F2083" w14:paraId="7B9EC62D" w14:textId="77777777">
        <w:trPr>
          <w:cantSplit/>
          <w:jc w:val="center"/>
        </w:trPr>
        <w:tc>
          <w:tcPr>
            <w:tcW w:w="3402" w:type="dxa"/>
            <w:vAlign w:val="center"/>
          </w:tcPr>
          <w:p w14:paraId="2447059C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Rodapé</w:t>
            </w:r>
            <w:proofErr w:type="spellEnd"/>
          </w:p>
        </w:tc>
        <w:tc>
          <w:tcPr>
            <w:tcW w:w="3402" w:type="dxa"/>
            <w:vAlign w:val="center"/>
          </w:tcPr>
          <w:p w14:paraId="53AEFFF9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1,5 cm</w:t>
            </w:r>
          </w:p>
        </w:tc>
      </w:tr>
    </w:tbl>
    <w:p w14:paraId="15259A92" w14:textId="77777777" w:rsidR="001231A8" w:rsidRPr="003F2083" w:rsidRDefault="001231A8" w:rsidP="003F2083">
      <w:pPr>
        <w:pStyle w:val="Semrecuo"/>
        <w:jc w:val="both"/>
        <w:rPr>
          <w:rFonts w:ascii="Times New Roman" w:hAnsi="Times New Roman" w:cs="Times New Roman"/>
        </w:rPr>
      </w:pPr>
    </w:p>
    <w:p w14:paraId="5EA78E02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3.3 </w:t>
      </w:r>
      <w:proofErr w:type="spellStart"/>
      <w:r w:rsidRPr="003F2083">
        <w:rPr>
          <w:rFonts w:ascii="Times New Roman" w:eastAsia="Arial" w:hAnsi="Times New Roman" w:cs="Times New Roman"/>
        </w:rPr>
        <w:t>Espaçamento</w:t>
      </w:r>
      <w:proofErr w:type="spellEnd"/>
      <w:r w:rsidRPr="003F2083">
        <w:rPr>
          <w:rFonts w:ascii="Times New Roman" w:eastAsia="Arial" w:hAnsi="Times New Roman" w:cs="Times New Roman"/>
        </w:rPr>
        <w:t xml:space="preserve"> e </w:t>
      </w:r>
      <w:proofErr w:type="spellStart"/>
      <w:r w:rsidRPr="003F2083">
        <w:rPr>
          <w:rFonts w:ascii="Times New Roman" w:eastAsia="Arial" w:hAnsi="Times New Roman" w:cs="Times New Roman"/>
        </w:rPr>
        <w:t>parágrafos</w:t>
      </w:r>
      <w:proofErr w:type="spellEnd"/>
    </w:p>
    <w:p w14:paraId="5CFFBAB1" w14:textId="0AA293CE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O </w:t>
      </w:r>
      <w:proofErr w:type="spellStart"/>
      <w:r w:rsidRPr="003F2083">
        <w:rPr>
          <w:rFonts w:ascii="Times New Roman" w:hAnsi="Times New Roman" w:cs="Times New Roman"/>
        </w:rPr>
        <w:t>texto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escrito</w:t>
      </w:r>
      <w:proofErr w:type="spellEnd"/>
      <w:r w:rsidRPr="003F2083">
        <w:rPr>
          <w:rFonts w:ascii="Times New Roman" w:hAnsi="Times New Roman" w:cs="Times New Roman"/>
        </w:rPr>
        <w:t xml:space="preserve"> com </w:t>
      </w:r>
      <w:proofErr w:type="spellStart"/>
      <w:r w:rsidRPr="003F2083">
        <w:rPr>
          <w:rFonts w:ascii="Times New Roman" w:hAnsi="Times New Roman" w:cs="Times New Roman"/>
        </w:rPr>
        <w:t>espaçamento</w:t>
      </w:r>
      <w:proofErr w:type="spellEnd"/>
      <w:r w:rsidRPr="003F2083">
        <w:rPr>
          <w:rFonts w:ascii="Times New Roman" w:hAnsi="Times New Roman" w:cs="Times New Roman"/>
        </w:rPr>
        <w:t xml:space="preserve"> de 1,5 entre </w:t>
      </w:r>
      <w:proofErr w:type="spellStart"/>
      <w:r w:rsidRPr="003F2083">
        <w:rPr>
          <w:rFonts w:ascii="Times New Roman" w:hAnsi="Times New Roman" w:cs="Times New Roman"/>
        </w:rPr>
        <w:t>linhas</w:t>
      </w:r>
      <w:proofErr w:type="spellEnd"/>
      <w:r w:rsidRPr="003F2083">
        <w:rPr>
          <w:rFonts w:ascii="Times New Roman" w:hAnsi="Times New Roman" w:cs="Times New Roman"/>
        </w:rPr>
        <w:t xml:space="preserve">. O </w:t>
      </w:r>
      <w:proofErr w:type="spellStart"/>
      <w:r w:rsidRPr="003F2083">
        <w:rPr>
          <w:rFonts w:ascii="Times New Roman" w:hAnsi="Times New Roman" w:cs="Times New Roman"/>
        </w:rPr>
        <w:t>recuo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primeira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linha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cada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parágrafo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ser de 1,</w:t>
      </w:r>
      <w:r w:rsidR="00376063">
        <w:rPr>
          <w:rFonts w:ascii="Times New Roman" w:hAnsi="Times New Roman" w:cs="Times New Roman"/>
        </w:rPr>
        <w:t>2</w:t>
      </w:r>
      <w:r w:rsidRPr="003F2083">
        <w:rPr>
          <w:rFonts w:ascii="Times New Roman" w:hAnsi="Times New Roman" w:cs="Times New Roman"/>
        </w:rPr>
        <w:t xml:space="preserve">5 cm. </w:t>
      </w:r>
      <w:proofErr w:type="spellStart"/>
      <w:r w:rsidRPr="003F2083">
        <w:rPr>
          <w:rFonts w:ascii="Times New Roman" w:hAnsi="Times New Roman" w:cs="Times New Roman"/>
        </w:rPr>
        <w:t>Não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</w:t>
      </w:r>
      <w:proofErr w:type="spellEnd"/>
      <w:r w:rsidRPr="003F2083">
        <w:rPr>
          <w:rFonts w:ascii="Times New Roman" w:hAnsi="Times New Roman" w:cs="Times New Roman"/>
        </w:rPr>
        <w:t xml:space="preserve"> haver </w:t>
      </w:r>
      <w:proofErr w:type="spellStart"/>
      <w:r w:rsidRPr="003F2083">
        <w:rPr>
          <w:rFonts w:ascii="Times New Roman" w:hAnsi="Times New Roman" w:cs="Times New Roman"/>
        </w:rPr>
        <w:t>espaçamento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adicional</w:t>
      </w:r>
      <w:proofErr w:type="spellEnd"/>
      <w:r w:rsidRPr="003F2083">
        <w:rPr>
          <w:rFonts w:ascii="Times New Roman" w:hAnsi="Times New Roman" w:cs="Times New Roman"/>
        </w:rPr>
        <w:t xml:space="preserve"> antes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depois</w:t>
      </w:r>
      <w:proofErr w:type="spellEnd"/>
      <w:r w:rsidRPr="003F2083">
        <w:rPr>
          <w:rFonts w:ascii="Times New Roman" w:hAnsi="Times New Roman" w:cs="Times New Roman"/>
        </w:rPr>
        <w:t xml:space="preserve"> dos </w:t>
      </w:r>
      <w:proofErr w:type="spellStart"/>
      <w:r w:rsidRPr="003F2083">
        <w:rPr>
          <w:rFonts w:ascii="Times New Roman" w:hAnsi="Times New Roman" w:cs="Times New Roman"/>
        </w:rPr>
        <w:t>parágrafos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corpo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texto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59A9FB94" w14:textId="062783F5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Deverão ser </w:t>
      </w:r>
      <w:proofErr w:type="spellStart"/>
      <w:r w:rsidRPr="003F2083">
        <w:rPr>
          <w:rFonts w:ascii="Times New Roman" w:hAnsi="Times New Roman" w:cs="Times New Roman"/>
        </w:rPr>
        <w:t>escritos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espaçamento</w:t>
      </w:r>
      <w:proofErr w:type="spellEnd"/>
      <w:r w:rsidRPr="003F2083">
        <w:rPr>
          <w:rFonts w:ascii="Times New Roman" w:hAnsi="Times New Roman" w:cs="Times New Roman"/>
        </w:rPr>
        <w:t xml:space="preserve"> simples: </w:t>
      </w:r>
      <w:proofErr w:type="spellStart"/>
      <w:r w:rsidRPr="003F2083">
        <w:rPr>
          <w:rFonts w:ascii="Times New Roman" w:hAnsi="Times New Roman" w:cs="Times New Roman"/>
        </w:rPr>
        <w:t>resumo</w:t>
      </w:r>
      <w:proofErr w:type="spellEnd"/>
      <w:r w:rsidRPr="003F2083">
        <w:rPr>
          <w:rFonts w:ascii="Times New Roman" w:hAnsi="Times New Roman" w:cs="Times New Roman"/>
        </w:rPr>
        <w:t xml:space="preserve">, abstract, </w:t>
      </w:r>
      <w:proofErr w:type="spellStart"/>
      <w:r w:rsidRPr="003F2083">
        <w:rPr>
          <w:rFonts w:ascii="Times New Roman" w:hAnsi="Times New Roman" w:cs="Times New Roman"/>
        </w:rPr>
        <w:t>palavras-chave</w:t>
      </w:r>
      <w:proofErr w:type="spellEnd"/>
      <w:r w:rsidRPr="003F2083">
        <w:rPr>
          <w:rFonts w:ascii="Times New Roman" w:hAnsi="Times New Roman" w:cs="Times New Roman"/>
        </w:rPr>
        <w:t xml:space="preserve">, keywords, </w:t>
      </w:r>
      <w:proofErr w:type="spellStart"/>
      <w:r w:rsidRPr="003F2083">
        <w:rPr>
          <w:rFonts w:ascii="Times New Roman" w:hAnsi="Times New Roman" w:cs="Times New Roman"/>
        </w:rPr>
        <w:t>títulos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tabelas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figuras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conteúdo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tabelas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notas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legendas</w:t>
      </w:r>
      <w:proofErr w:type="spellEnd"/>
      <w:r w:rsidRPr="003F2083">
        <w:rPr>
          <w:rFonts w:ascii="Times New Roman" w:hAnsi="Times New Roman" w:cs="Times New Roman"/>
        </w:rPr>
        <w:t xml:space="preserve"> longas e </w:t>
      </w:r>
      <w:proofErr w:type="spellStart"/>
      <w:r w:rsidRPr="003F2083">
        <w:rPr>
          <w:rFonts w:ascii="Times New Roman" w:hAnsi="Times New Roman" w:cs="Times New Roman"/>
        </w:rPr>
        <w:t>lista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69255074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3.4 </w:t>
      </w:r>
      <w:proofErr w:type="spellStart"/>
      <w:r w:rsidRPr="003F2083">
        <w:rPr>
          <w:rFonts w:ascii="Times New Roman" w:eastAsia="Arial" w:hAnsi="Times New Roman" w:cs="Times New Roman"/>
        </w:rPr>
        <w:t>Títulos</w:t>
      </w:r>
      <w:proofErr w:type="spellEnd"/>
      <w:r w:rsidRPr="003F2083">
        <w:rPr>
          <w:rFonts w:ascii="Times New Roman" w:eastAsia="Arial" w:hAnsi="Times New Roman" w:cs="Times New Roman"/>
        </w:rPr>
        <w:t xml:space="preserve"> e </w:t>
      </w:r>
      <w:proofErr w:type="spellStart"/>
      <w:r w:rsidRPr="003F2083">
        <w:rPr>
          <w:rFonts w:ascii="Times New Roman" w:eastAsia="Arial" w:hAnsi="Times New Roman" w:cs="Times New Roman"/>
        </w:rPr>
        <w:t>subtítulos</w:t>
      </w:r>
      <w:proofErr w:type="spellEnd"/>
    </w:p>
    <w:p w14:paraId="578C5D5D" w14:textId="4BAAF9B6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tópicos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principais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iniciar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nova </w:t>
      </w:r>
      <w:proofErr w:type="spellStart"/>
      <w:r w:rsidRPr="003F2083">
        <w:rPr>
          <w:rFonts w:ascii="Times New Roman" w:hAnsi="Times New Roman" w:cs="Times New Roman"/>
        </w:rPr>
        <w:t>página</w:t>
      </w:r>
      <w:proofErr w:type="spellEnd"/>
      <w:r w:rsidRPr="003F2083">
        <w:rPr>
          <w:rFonts w:ascii="Times New Roman" w:hAnsi="Times New Roman" w:cs="Times New Roman"/>
        </w:rPr>
        <w:t xml:space="preserve">, ser </w:t>
      </w:r>
      <w:proofErr w:type="spellStart"/>
      <w:r w:rsidRPr="003F2083">
        <w:rPr>
          <w:rFonts w:ascii="Times New Roman" w:hAnsi="Times New Roman" w:cs="Times New Roman"/>
        </w:rPr>
        <w:t>escritos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caixa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alta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r w:rsidR="00EA27FB" w:rsidRPr="003F2083">
        <w:rPr>
          <w:rFonts w:ascii="Times New Roman" w:hAnsi="Times New Roman" w:cs="Times New Roman"/>
        </w:rPr>
        <w:t>Times New Roman</w:t>
      </w:r>
      <w:r w:rsidRPr="003F2083">
        <w:rPr>
          <w:rFonts w:ascii="Times New Roman" w:hAnsi="Times New Roman" w:cs="Times New Roman"/>
        </w:rPr>
        <w:t xml:space="preserve"> 12, </w:t>
      </w:r>
      <w:proofErr w:type="spellStart"/>
      <w:r w:rsidRPr="003F2083">
        <w:rPr>
          <w:rFonts w:ascii="Times New Roman" w:hAnsi="Times New Roman" w:cs="Times New Roman"/>
        </w:rPr>
        <w:t>negrito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alinhados</w:t>
      </w:r>
      <w:proofErr w:type="spellEnd"/>
      <w:r w:rsidRPr="003F2083">
        <w:rPr>
          <w:rFonts w:ascii="Times New Roman" w:hAnsi="Times New Roman" w:cs="Times New Roman"/>
        </w:rPr>
        <w:t xml:space="preserve"> à </w:t>
      </w:r>
      <w:proofErr w:type="spellStart"/>
      <w:r w:rsidRPr="003F2083">
        <w:rPr>
          <w:rFonts w:ascii="Times New Roman" w:hAnsi="Times New Roman" w:cs="Times New Roman"/>
        </w:rPr>
        <w:t>esquerda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sem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recuo</w:t>
      </w:r>
      <w:proofErr w:type="spellEnd"/>
      <w:r w:rsidRPr="003F2083">
        <w:rPr>
          <w:rFonts w:ascii="Times New Roman" w:hAnsi="Times New Roman" w:cs="Times New Roman"/>
        </w:rPr>
        <w:t xml:space="preserve">.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subtópicos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deverão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numerados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escritos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r w:rsidR="00EA27FB" w:rsidRPr="003F2083">
        <w:rPr>
          <w:rFonts w:ascii="Times New Roman" w:hAnsi="Times New Roman" w:cs="Times New Roman"/>
        </w:rPr>
        <w:t>Times New Roman</w:t>
      </w:r>
      <w:r w:rsidRPr="003F2083">
        <w:rPr>
          <w:rFonts w:ascii="Times New Roman" w:hAnsi="Times New Roman" w:cs="Times New Roman"/>
        </w:rPr>
        <w:t xml:space="preserve"> 12, </w:t>
      </w:r>
      <w:proofErr w:type="spellStart"/>
      <w:r w:rsidRPr="003F2083">
        <w:rPr>
          <w:rFonts w:ascii="Times New Roman" w:hAnsi="Times New Roman" w:cs="Times New Roman"/>
        </w:rPr>
        <w:t>negrito</w:t>
      </w:r>
      <w:proofErr w:type="spellEnd"/>
      <w:r w:rsidRPr="003F2083">
        <w:rPr>
          <w:rFonts w:ascii="Times New Roman" w:hAnsi="Times New Roman" w:cs="Times New Roman"/>
        </w:rPr>
        <w:t xml:space="preserve">, com </w:t>
      </w:r>
      <w:proofErr w:type="spellStart"/>
      <w:r w:rsidRPr="003F2083">
        <w:rPr>
          <w:rFonts w:ascii="Times New Roman" w:hAnsi="Times New Roman" w:cs="Times New Roman"/>
        </w:rPr>
        <w:t>apenas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primeira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letra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maiúscula</w:t>
      </w:r>
      <w:proofErr w:type="spellEnd"/>
      <w:r w:rsidRPr="003F2083">
        <w:rPr>
          <w:rFonts w:ascii="Times New Roman" w:hAnsi="Times New Roman" w:cs="Times New Roman"/>
        </w:rPr>
        <w:t xml:space="preserve">, salvo </w:t>
      </w:r>
      <w:proofErr w:type="spellStart"/>
      <w:r w:rsidRPr="003F2083">
        <w:rPr>
          <w:rFonts w:ascii="Times New Roman" w:hAnsi="Times New Roman" w:cs="Times New Roman"/>
        </w:rPr>
        <w:t>nomes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próprios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termos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técnicos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3EE68FDA" w14:textId="795477A9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lastRenderedPageBreak/>
        <w:t>Exemplo</w:t>
      </w:r>
      <w:proofErr w:type="spellEnd"/>
      <w:r w:rsidRPr="003F2083">
        <w:rPr>
          <w:rFonts w:ascii="Times New Roman" w:hAnsi="Times New Roman" w:cs="Times New Roman"/>
        </w:rPr>
        <w:t xml:space="preserve">: 1 INTRODUÇÃO GERAL; </w:t>
      </w:r>
      <w:r w:rsidR="001F48FC">
        <w:rPr>
          <w:rFonts w:ascii="Times New Roman" w:hAnsi="Times New Roman" w:cs="Times New Roman"/>
        </w:rPr>
        <w:t>2</w:t>
      </w:r>
      <w:r w:rsidRPr="003F2083">
        <w:rPr>
          <w:rFonts w:ascii="Times New Roman" w:hAnsi="Times New Roman" w:cs="Times New Roman"/>
        </w:rPr>
        <w:t xml:space="preserve"> CAPÍTULO 1 - TÍTULO DO ARTIGO; </w:t>
      </w:r>
      <w:r w:rsidR="001F48FC">
        <w:rPr>
          <w:rFonts w:ascii="Times New Roman" w:hAnsi="Times New Roman" w:cs="Times New Roman"/>
        </w:rPr>
        <w:t>2</w:t>
      </w:r>
      <w:r w:rsidRPr="003F2083">
        <w:rPr>
          <w:rFonts w:ascii="Times New Roman" w:hAnsi="Times New Roman" w:cs="Times New Roman"/>
        </w:rPr>
        <w:t xml:space="preserve">.1 </w:t>
      </w:r>
      <w:proofErr w:type="spellStart"/>
      <w:r w:rsidRPr="003F2083">
        <w:rPr>
          <w:rFonts w:ascii="Times New Roman" w:hAnsi="Times New Roman" w:cs="Times New Roman"/>
        </w:rPr>
        <w:t>Resumo</w:t>
      </w:r>
      <w:proofErr w:type="spellEnd"/>
      <w:r w:rsidRPr="003F2083">
        <w:rPr>
          <w:rFonts w:ascii="Times New Roman" w:hAnsi="Times New Roman" w:cs="Times New Roman"/>
        </w:rPr>
        <w:t xml:space="preserve">; </w:t>
      </w:r>
      <w:r w:rsidR="001F48FC">
        <w:rPr>
          <w:rFonts w:ascii="Times New Roman" w:hAnsi="Times New Roman" w:cs="Times New Roman"/>
        </w:rPr>
        <w:t>2</w:t>
      </w:r>
      <w:r w:rsidRPr="003F2083">
        <w:rPr>
          <w:rFonts w:ascii="Times New Roman" w:hAnsi="Times New Roman" w:cs="Times New Roman"/>
        </w:rPr>
        <w:t xml:space="preserve">.2 Abstract; </w:t>
      </w:r>
      <w:r w:rsidR="001F48FC">
        <w:rPr>
          <w:rFonts w:ascii="Times New Roman" w:hAnsi="Times New Roman" w:cs="Times New Roman"/>
        </w:rPr>
        <w:t>2</w:t>
      </w:r>
      <w:r w:rsidRPr="003F2083">
        <w:rPr>
          <w:rFonts w:ascii="Times New Roman" w:hAnsi="Times New Roman" w:cs="Times New Roman"/>
        </w:rPr>
        <w:t xml:space="preserve">.3 </w:t>
      </w:r>
      <w:proofErr w:type="spellStart"/>
      <w:r w:rsidRPr="003F2083">
        <w:rPr>
          <w:rFonts w:ascii="Times New Roman" w:hAnsi="Times New Roman" w:cs="Times New Roman"/>
        </w:rPr>
        <w:t>Introdução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2E297A95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3.5 </w:t>
      </w:r>
      <w:proofErr w:type="spellStart"/>
      <w:r w:rsidRPr="003F2083">
        <w:rPr>
          <w:rFonts w:ascii="Times New Roman" w:eastAsia="Arial" w:hAnsi="Times New Roman" w:cs="Times New Roman"/>
        </w:rPr>
        <w:t>Paginação</w:t>
      </w:r>
      <w:proofErr w:type="spellEnd"/>
    </w:p>
    <w:p w14:paraId="3D3656DD" w14:textId="4BDFA22E" w:rsidR="003F2083" w:rsidRPr="00AC7CC4" w:rsidRDefault="00472B2D" w:rsidP="003F2083">
      <w:pPr>
        <w:jc w:val="both"/>
        <w:rPr>
          <w:rFonts w:ascii="Times New Roman" w:hAnsi="Times New Roman" w:cs="Times New Roman"/>
          <w:szCs w:val="24"/>
        </w:rPr>
      </w:pPr>
      <w:r w:rsidRPr="00AC7CC4">
        <w:rPr>
          <w:rFonts w:ascii="Times New Roman" w:hAnsi="Times New Roman" w:cs="Times New Roman"/>
          <w:szCs w:val="24"/>
        </w:rPr>
        <w:t xml:space="preserve">Para </w:t>
      </w:r>
      <w:proofErr w:type="spellStart"/>
      <w:r w:rsidRPr="00AC7CC4">
        <w:rPr>
          <w:rFonts w:ascii="Times New Roman" w:hAnsi="Times New Roman" w:cs="Times New Roman"/>
          <w:szCs w:val="24"/>
        </w:rPr>
        <w:t>efeito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C7CC4">
        <w:rPr>
          <w:rFonts w:ascii="Times New Roman" w:hAnsi="Times New Roman" w:cs="Times New Roman"/>
          <w:szCs w:val="24"/>
        </w:rPr>
        <w:t>paginação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, </w:t>
      </w:r>
      <w:r w:rsidR="00AC7CC4" w:rsidRPr="00AC7CC4">
        <w:rPr>
          <w:rFonts w:ascii="Times New Roman" w:hAnsi="Times New Roman" w:cs="Times New Roman"/>
          <w:szCs w:val="24"/>
        </w:rPr>
        <w:t xml:space="preserve">as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páginas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pré-textuais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devem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 ser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contadas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, mas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não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numeradas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visualmente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. A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numeração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deve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aparecer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partir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 da </w:t>
      </w:r>
      <w:proofErr w:type="spellStart"/>
      <w:r w:rsidR="00AC7CC4" w:rsidRPr="00AC7CC4">
        <w:rPr>
          <w:rFonts w:ascii="Times New Roman" w:hAnsi="Times New Roman" w:cs="Times New Roman"/>
          <w:szCs w:val="24"/>
        </w:rPr>
        <w:t>Introdução</w:t>
      </w:r>
      <w:proofErr w:type="spellEnd"/>
      <w:r w:rsidR="00AC7CC4" w:rsidRPr="00AC7CC4">
        <w:rPr>
          <w:rFonts w:ascii="Times New Roman" w:hAnsi="Times New Roman" w:cs="Times New Roman"/>
          <w:szCs w:val="24"/>
        </w:rPr>
        <w:t xml:space="preserve"> Geral</w:t>
      </w:r>
      <w:r w:rsidRPr="00AC7CC4">
        <w:rPr>
          <w:rFonts w:ascii="Times New Roman" w:hAnsi="Times New Roman" w:cs="Times New Roman"/>
          <w:szCs w:val="24"/>
        </w:rPr>
        <w:t xml:space="preserve">. A </w:t>
      </w:r>
      <w:proofErr w:type="spellStart"/>
      <w:r w:rsidRPr="00AC7CC4">
        <w:rPr>
          <w:rFonts w:ascii="Times New Roman" w:hAnsi="Times New Roman" w:cs="Times New Roman"/>
          <w:szCs w:val="24"/>
        </w:rPr>
        <w:t>numeração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C7CC4">
        <w:rPr>
          <w:rFonts w:ascii="Times New Roman" w:hAnsi="Times New Roman" w:cs="Times New Roman"/>
          <w:szCs w:val="24"/>
        </w:rPr>
        <w:t>deverá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 ser </w:t>
      </w:r>
      <w:proofErr w:type="spellStart"/>
      <w:r w:rsidRPr="00AC7CC4">
        <w:rPr>
          <w:rFonts w:ascii="Times New Roman" w:hAnsi="Times New Roman" w:cs="Times New Roman"/>
          <w:szCs w:val="24"/>
        </w:rPr>
        <w:t>sequencial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C7CC4">
        <w:rPr>
          <w:rFonts w:ascii="Times New Roman" w:hAnsi="Times New Roman" w:cs="Times New Roman"/>
          <w:szCs w:val="24"/>
        </w:rPr>
        <w:t>em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C7CC4">
        <w:rPr>
          <w:rFonts w:ascii="Times New Roman" w:hAnsi="Times New Roman" w:cs="Times New Roman"/>
          <w:szCs w:val="24"/>
        </w:rPr>
        <w:t>algarismos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C7CC4">
        <w:rPr>
          <w:rFonts w:ascii="Times New Roman" w:hAnsi="Times New Roman" w:cs="Times New Roman"/>
          <w:szCs w:val="24"/>
        </w:rPr>
        <w:t>arábicos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, no canto </w:t>
      </w:r>
      <w:r w:rsidR="00EA27FB" w:rsidRPr="00AC7CC4">
        <w:rPr>
          <w:rFonts w:ascii="Times New Roman" w:hAnsi="Times New Roman" w:cs="Times New Roman"/>
          <w:szCs w:val="24"/>
        </w:rPr>
        <w:t>inferior</w:t>
      </w:r>
      <w:r w:rsidRPr="00AC7C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C7CC4">
        <w:rPr>
          <w:rFonts w:ascii="Times New Roman" w:hAnsi="Times New Roman" w:cs="Times New Roman"/>
          <w:szCs w:val="24"/>
        </w:rPr>
        <w:t>direito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 da </w:t>
      </w:r>
      <w:proofErr w:type="spellStart"/>
      <w:r w:rsidRPr="00AC7CC4">
        <w:rPr>
          <w:rFonts w:ascii="Times New Roman" w:hAnsi="Times New Roman" w:cs="Times New Roman"/>
          <w:szCs w:val="24"/>
        </w:rPr>
        <w:t>página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C7CC4">
        <w:rPr>
          <w:rFonts w:ascii="Times New Roman" w:hAnsi="Times New Roman" w:cs="Times New Roman"/>
          <w:szCs w:val="24"/>
        </w:rPr>
        <w:t>em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C7CC4">
        <w:rPr>
          <w:rFonts w:ascii="Times New Roman" w:hAnsi="Times New Roman" w:cs="Times New Roman"/>
          <w:szCs w:val="24"/>
        </w:rPr>
        <w:t>fonte</w:t>
      </w:r>
      <w:proofErr w:type="spellEnd"/>
      <w:r w:rsidRPr="00AC7CC4">
        <w:rPr>
          <w:rFonts w:ascii="Times New Roman" w:hAnsi="Times New Roman" w:cs="Times New Roman"/>
          <w:szCs w:val="24"/>
        </w:rPr>
        <w:t xml:space="preserve"> </w:t>
      </w:r>
      <w:r w:rsidR="00EA27FB" w:rsidRPr="00AC7CC4">
        <w:rPr>
          <w:rFonts w:ascii="Times New Roman" w:hAnsi="Times New Roman" w:cs="Times New Roman"/>
          <w:szCs w:val="24"/>
        </w:rPr>
        <w:t>Times New Roman</w:t>
      </w:r>
      <w:r w:rsidRPr="00AC7CC4">
        <w:rPr>
          <w:rFonts w:ascii="Times New Roman" w:hAnsi="Times New Roman" w:cs="Times New Roman"/>
          <w:szCs w:val="24"/>
        </w:rPr>
        <w:t xml:space="preserve"> 12. </w:t>
      </w:r>
    </w:p>
    <w:p w14:paraId="2496DCFB" w14:textId="77777777" w:rsidR="003F2083" w:rsidRDefault="003F2083" w:rsidP="003F2083">
      <w:pPr>
        <w:jc w:val="both"/>
        <w:rPr>
          <w:rFonts w:ascii="Times New Roman" w:hAnsi="Times New Roman" w:cs="Times New Roman"/>
        </w:rPr>
      </w:pPr>
    </w:p>
    <w:p w14:paraId="1313813A" w14:textId="06A32E5D" w:rsidR="001231A8" w:rsidRPr="003F2083" w:rsidRDefault="00472B2D" w:rsidP="003F2083">
      <w:pPr>
        <w:ind w:firstLine="0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  <w:b/>
        </w:rPr>
        <w:t>4. ESTRUTURA DA DISSERTAÇÃO OU TESE</w:t>
      </w:r>
    </w:p>
    <w:p w14:paraId="6E5142AB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A </w:t>
      </w:r>
      <w:proofErr w:type="spellStart"/>
      <w:r w:rsidRPr="003F2083">
        <w:rPr>
          <w:rFonts w:ascii="Times New Roman" w:hAnsi="Times New Roman" w:cs="Times New Roman"/>
        </w:rPr>
        <w:t>dissertação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tese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organizada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três</w:t>
      </w:r>
      <w:proofErr w:type="spellEnd"/>
      <w:r w:rsidRPr="003F2083">
        <w:rPr>
          <w:rFonts w:ascii="Times New Roman" w:hAnsi="Times New Roman" w:cs="Times New Roman"/>
        </w:rPr>
        <w:t xml:space="preserve"> partes: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pré-textuais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textuais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pós-textuais</w:t>
      </w:r>
      <w:proofErr w:type="spellEnd"/>
      <w:r w:rsidRPr="003F2083">
        <w:rPr>
          <w:rFonts w:ascii="Times New Roman" w:hAnsi="Times New Roman" w:cs="Times New Roman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236"/>
      </w:tblGrid>
      <w:tr w:rsidR="001231A8" w:rsidRPr="003F2083" w14:paraId="40D8763F" w14:textId="77777777">
        <w:trPr>
          <w:cantSplit/>
          <w:jc w:val="center"/>
        </w:trPr>
        <w:tc>
          <w:tcPr>
            <w:tcW w:w="2268" w:type="dxa"/>
            <w:shd w:val="clear" w:color="auto" w:fill="D9EAF7"/>
            <w:vAlign w:val="center"/>
          </w:tcPr>
          <w:p w14:paraId="3E778797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Parte</w:t>
            </w:r>
            <w:proofErr w:type="spellEnd"/>
          </w:p>
        </w:tc>
        <w:tc>
          <w:tcPr>
            <w:tcW w:w="6236" w:type="dxa"/>
            <w:shd w:val="clear" w:color="auto" w:fill="D9EAF7"/>
            <w:vAlign w:val="center"/>
          </w:tcPr>
          <w:p w14:paraId="0A99943C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Componentes</w:t>
            </w:r>
            <w:proofErr w:type="spellEnd"/>
          </w:p>
        </w:tc>
      </w:tr>
      <w:tr w:rsidR="001231A8" w:rsidRPr="003F2083" w14:paraId="5198489A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4B3D2E6C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Pré-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textuais</w:t>
            </w:r>
            <w:proofErr w:type="spellEnd"/>
          </w:p>
        </w:tc>
        <w:tc>
          <w:tcPr>
            <w:tcW w:w="6236" w:type="dxa"/>
            <w:vAlign w:val="center"/>
          </w:tcPr>
          <w:p w14:paraId="052AAF6B" w14:textId="313B6540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Capa;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folha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rosto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ficha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catalográfica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folha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aprovação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dedicatória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agradecimentos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epígrafe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resumo</w:t>
            </w:r>
            <w:proofErr w:type="spellEnd"/>
            <w:r w:rsidR="00BD2770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BD2770" w:rsidRPr="003F2083">
              <w:rPr>
                <w:rFonts w:ascii="Times New Roman" w:hAnsi="Times New Roman" w:cs="Times New Roman"/>
                <w:sz w:val="21"/>
              </w:rPr>
              <w:t>geral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; abstract</w:t>
            </w:r>
            <w:r w:rsidR="00BD2770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BD2770" w:rsidRPr="003F2083">
              <w:rPr>
                <w:rFonts w:ascii="Times New Roman" w:hAnsi="Times New Roman" w:cs="Times New Roman"/>
                <w:sz w:val="21"/>
              </w:rPr>
              <w:t>geral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listas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sumário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55AB1E17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5A2626A4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Textuais</w:t>
            </w:r>
            <w:proofErr w:type="spellEnd"/>
          </w:p>
        </w:tc>
        <w:tc>
          <w:tcPr>
            <w:tcW w:w="6236" w:type="dxa"/>
            <w:vAlign w:val="center"/>
          </w:tcPr>
          <w:p w14:paraId="3517BA1A" w14:textId="347FA9F1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Introdução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geral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objetivo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gera</w:t>
            </w:r>
            <w:r w:rsidR="00AF2902" w:rsidRPr="003F2083">
              <w:rPr>
                <w:rFonts w:ascii="Times New Roman" w:hAnsi="Times New Roman" w:cs="Times New Roman"/>
                <w:sz w:val="21"/>
              </w:rPr>
              <w:t>l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capítulos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formato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artigo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científico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considerações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finais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  <w:p w14:paraId="04A55499" w14:textId="106E88F8" w:rsidR="00EA27FB" w:rsidRPr="003F2083" w:rsidRDefault="00EA27FB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Obs. </w:t>
            </w:r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As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referências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devem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ser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apresentadas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ao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final da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Introdução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Geral e de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cada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capítulo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imediatamente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após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a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respectiva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seção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. As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Considerações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Finais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somente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deverão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conter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uma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lista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de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referências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quando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incluírem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citações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que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não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tenham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sido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apresentadas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5D65CB" w:rsidRPr="005D65CB">
              <w:rPr>
                <w:rFonts w:ascii="Times New Roman" w:hAnsi="Times New Roman" w:cs="Times New Roman"/>
                <w:sz w:val="21"/>
              </w:rPr>
              <w:t>anteriormente</w:t>
            </w:r>
            <w:proofErr w:type="spellEnd"/>
            <w:r w:rsidR="005D65CB" w:rsidRPr="005D65CB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441C8A09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20AE2E27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Pós-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textuais</w:t>
            </w:r>
            <w:proofErr w:type="spellEnd"/>
          </w:p>
        </w:tc>
        <w:tc>
          <w:tcPr>
            <w:tcW w:w="6236" w:type="dxa"/>
            <w:vAlign w:val="center"/>
          </w:tcPr>
          <w:p w14:paraId="552D40D2" w14:textId="79B268E3" w:rsidR="001231A8" w:rsidRPr="003F2083" w:rsidRDefault="00BD2770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Apêndices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anexos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materiais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suplementares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quando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aplicável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</w:tbl>
    <w:p w14:paraId="0E0FF999" w14:textId="77777777" w:rsidR="001231A8" w:rsidRPr="003F2083" w:rsidRDefault="00472B2D" w:rsidP="003F2083">
      <w:pPr>
        <w:pStyle w:val="Ttulo1"/>
        <w:pageBreakBefore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lastRenderedPageBreak/>
        <w:t>5. ELEMENTOS PRÉ-TEXTUAIS</w:t>
      </w:r>
    </w:p>
    <w:p w14:paraId="15E70859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pré-textuais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anteceder</w:t>
      </w:r>
      <w:proofErr w:type="spellEnd"/>
      <w:r w:rsidRPr="003F2083">
        <w:rPr>
          <w:rFonts w:ascii="Times New Roman" w:hAnsi="Times New Roman" w:cs="Times New Roman"/>
        </w:rPr>
        <w:t xml:space="preserve"> o </w:t>
      </w:r>
      <w:proofErr w:type="spellStart"/>
      <w:r w:rsidRPr="003F2083">
        <w:rPr>
          <w:rFonts w:ascii="Times New Roman" w:hAnsi="Times New Roman" w:cs="Times New Roman"/>
        </w:rPr>
        <w:t>texto</w:t>
      </w:r>
      <w:proofErr w:type="spellEnd"/>
      <w:r w:rsidRPr="003F2083">
        <w:rPr>
          <w:rFonts w:ascii="Times New Roman" w:hAnsi="Times New Roman" w:cs="Times New Roman"/>
        </w:rPr>
        <w:t xml:space="preserve"> principal e </w:t>
      </w:r>
      <w:proofErr w:type="spellStart"/>
      <w:r w:rsidRPr="003F2083">
        <w:rPr>
          <w:rFonts w:ascii="Times New Roman" w:hAnsi="Times New Roman" w:cs="Times New Roman"/>
        </w:rPr>
        <w:t>seguir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gramStart"/>
      <w:r w:rsidRPr="003F2083">
        <w:rPr>
          <w:rFonts w:ascii="Times New Roman" w:hAnsi="Times New Roman" w:cs="Times New Roman"/>
        </w:rPr>
        <w:t>a</w:t>
      </w:r>
      <w:proofErr w:type="gram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ordem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apresentada</w:t>
      </w:r>
      <w:proofErr w:type="spellEnd"/>
      <w:r w:rsidRPr="003F2083">
        <w:rPr>
          <w:rFonts w:ascii="Times New Roman" w:hAnsi="Times New Roman" w:cs="Times New Roman"/>
        </w:rPr>
        <w:t xml:space="preserve"> no Quadro 1.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opcionais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poderão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omitidos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quando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não</w:t>
      </w:r>
      <w:proofErr w:type="spellEnd"/>
      <w:r w:rsidRPr="003F2083">
        <w:rPr>
          <w:rFonts w:ascii="Times New Roman" w:hAnsi="Times New Roman" w:cs="Times New Roman"/>
        </w:rPr>
        <w:t xml:space="preserve"> se </w:t>
      </w:r>
      <w:proofErr w:type="spellStart"/>
      <w:r w:rsidRPr="003F2083">
        <w:rPr>
          <w:rFonts w:ascii="Times New Roman" w:hAnsi="Times New Roman" w:cs="Times New Roman"/>
        </w:rPr>
        <w:t>aplicarem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trabalho</w:t>
      </w:r>
      <w:proofErr w:type="spellEnd"/>
      <w:r w:rsidRPr="003F2083">
        <w:rPr>
          <w:rFonts w:ascii="Times New Roman" w:hAnsi="Times New Roman" w:cs="Times New Roman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40"/>
        <w:gridCol w:w="2176"/>
        <w:gridCol w:w="4462"/>
      </w:tblGrid>
      <w:tr w:rsidR="001231A8" w:rsidRPr="003F2083" w14:paraId="7043656A" w14:textId="77777777">
        <w:trPr>
          <w:cantSplit/>
          <w:jc w:val="center"/>
        </w:trPr>
        <w:tc>
          <w:tcPr>
            <w:tcW w:w="2154" w:type="dxa"/>
            <w:shd w:val="clear" w:color="auto" w:fill="D9EAF7"/>
            <w:vAlign w:val="center"/>
          </w:tcPr>
          <w:p w14:paraId="5B3806C9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Elemento</w:t>
            </w:r>
            <w:proofErr w:type="spellEnd"/>
          </w:p>
        </w:tc>
        <w:tc>
          <w:tcPr>
            <w:tcW w:w="1701" w:type="dxa"/>
            <w:shd w:val="clear" w:color="auto" w:fill="D9EAF7"/>
            <w:vAlign w:val="center"/>
          </w:tcPr>
          <w:p w14:paraId="0F693FAA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Natureza</w:t>
            </w:r>
            <w:proofErr w:type="spellEnd"/>
          </w:p>
        </w:tc>
        <w:tc>
          <w:tcPr>
            <w:tcW w:w="4535" w:type="dxa"/>
            <w:shd w:val="clear" w:color="auto" w:fill="D9EAF7"/>
            <w:vAlign w:val="center"/>
          </w:tcPr>
          <w:p w14:paraId="53BC0CC9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Orientação</w:t>
            </w:r>
            <w:proofErr w:type="spellEnd"/>
          </w:p>
        </w:tc>
      </w:tr>
      <w:tr w:rsidR="001231A8" w:rsidRPr="003F2083" w14:paraId="2F1170E6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64969103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Capa</w:t>
            </w:r>
          </w:p>
        </w:tc>
        <w:tc>
          <w:tcPr>
            <w:tcW w:w="1701" w:type="dxa"/>
            <w:vAlign w:val="center"/>
          </w:tcPr>
          <w:p w14:paraId="7F460384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Obrigatório</w:t>
            </w:r>
            <w:proofErr w:type="spellEnd"/>
          </w:p>
        </w:tc>
        <w:tc>
          <w:tcPr>
            <w:tcW w:w="4535" w:type="dxa"/>
            <w:vAlign w:val="center"/>
          </w:tcPr>
          <w:p w14:paraId="3C01E094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Identifica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a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instituição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Programa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título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da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dissertação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ou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tese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nome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discente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local 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ano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0D019300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4B24E6F2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Folha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rosto</w:t>
            </w:r>
            <w:proofErr w:type="spellEnd"/>
          </w:p>
        </w:tc>
        <w:tc>
          <w:tcPr>
            <w:tcW w:w="1701" w:type="dxa"/>
            <w:vAlign w:val="center"/>
          </w:tcPr>
          <w:p w14:paraId="61BC9F03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Obrigatório</w:t>
            </w:r>
            <w:proofErr w:type="spellEnd"/>
          </w:p>
        </w:tc>
        <w:tc>
          <w:tcPr>
            <w:tcW w:w="4535" w:type="dxa"/>
            <w:vAlign w:val="center"/>
          </w:tcPr>
          <w:p w14:paraId="1C2D32C6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Apresenta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título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autor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natureza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trabalho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Programa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titulação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pretendida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orientador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coorientadores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local 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ano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4E4A03D6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10711BE7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Ficha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catalográfica</w:t>
            </w:r>
            <w:proofErr w:type="spellEnd"/>
          </w:p>
        </w:tc>
        <w:tc>
          <w:tcPr>
            <w:tcW w:w="1701" w:type="dxa"/>
            <w:vAlign w:val="center"/>
          </w:tcPr>
          <w:p w14:paraId="5E482989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Obrigatório</w:t>
            </w:r>
            <w:proofErr w:type="spellEnd"/>
          </w:p>
        </w:tc>
        <w:tc>
          <w:tcPr>
            <w:tcW w:w="4535" w:type="dxa"/>
            <w:vAlign w:val="center"/>
          </w:tcPr>
          <w:p w14:paraId="116E4497" w14:textId="0D5A08A2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</w:t>
            </w:r>
            <w:r w:rsidR="00D27414" w:rsidRPr="003F2083">
              <w:rPr>
                <w:rFonts w:ascii="Times New Roman" w:hAnsi="Times New Roman" w:cs="Times New Roman"/>
                <w:sz w:val="21"/>
              </w:rPr>
              <w:t>isponibilizada</w:t>
            </w:r>
            <w:proofErr w:type="spellEnd"/>
            <w:r w:rsidR="00D27414" w:rsidRPr="003F2083">
              <w:rPr>
                <w:rFonts w:ascii="Times New Roman" w:hAnsi="Times New Roman" w:cs="Times New Roman"/>
                <w:sz w:val="21"/>
              </w:rPr>
              <w:t xml:space="preserve"> pela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biblioteca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da UFRB.</w:t>
            </w:r>
          </w:p>
        </w:tc>
      </w:tr>
      <w:tr w:rsidR="001231A8" w:rsidRPr="003F2083" w14:paraId="738CD4F3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0881FE50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Folha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aprovação</w:t>
            </w:r>
            <w:proofErr w:type="spellEnd"/>
          </w:p>
        </w:tc>
        <w:tc>
          <w:tcPr>
            <w:tcW w:w="1701" w:type="dxa"/>
            <w:vAlign w:val="center"/>
          </w:tcPr>
          <w:p w14:paraId="7E06072B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Obrigatório</w:t>
            </w:r>
            <w:proofErr w:type="spellEnd"/>
          </w:p>
        </w:tc>
        <w:tc>
          <w:tcPr>
            <w:tcW w:w="4535" w:type="dxa"/>
            <w:vAlign w:val="center"/>
          </w:tcPr>
          <w:p w14:paraId="484E0118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Contém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título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autor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data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aprovação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membros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da banca e campos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assinatura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78F891A9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7CD2694E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Dedicatória</w:t>
            </w:r>
            <w:proofErr w:type="spellEnd"/>
          </w:p>
        </w:tc>
        <w:tc>
          <w:tcPr>
            <w:tcW w:w="1701" w:type="dxa"/>
            <w:vAlign w:val="center"/>
          </w:tcPr>
          <w:p w14:paraId="2F1EDF6E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Opcional</w:t>
            </w:r>
            <w:proofErr w:type="spellEnd"/>
          </w:p>
        </w:tc>
        <w:tc>
          <w:tcPr>
            <w:tcW w:w="4535" w:type="dxa"/>
            <w:vAlign w:val="center"/>
          </w:tcPr>
          <w:p w14:paraId="4E6E4FCF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Texto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breve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homenagem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;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recomenda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-se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não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ultrapassar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uma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página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696AA3C7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72F8FBF3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Agradecimentos</w:t>
            </w:r>
            <w:proofErr w:type="spellEnd"/>
          </w:p>
        </w:tc>
        <w:tc>
          <w:tcPr>
            <w:tcW w:w="1701" w:type="dxa"/>
            <w:vAlign w:val="center"/>
          </w:tcPr>
          <w:p w14:paraId="54E68759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Opcional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/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condicionado</w:t>
            </w:r>
            <w:proofErr w:type="spellEnd"/>
          </w:p>
        </w:tc>
        <w:tc>
          <w:tcPr>
            <w:tcW w:w="4535" w:type="dxa"/>
            <w:vAlign w:val="center"/>
          </w:tcPr>
          <w:p w14:paraId="2AE334BB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Obrigatório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para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bolsistas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quanto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à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menção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à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agência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fomento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.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Recomenda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-se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até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duas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páginas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02BB92DD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3B19EBD3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Epígrafe</w:t>
            </w:r>
            <w:proofErr w:type="spellEnd"/>
          </w:p>
        </w:tc>
        <w:tc>
          <w:tcPr>
            <w:tcW w:w="1701" w:type="dxa"/>
            <w:vAlign w:val="center"/>
          </w:tcPr>
          <w:p w14:paraId="6C78D205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Opcional</w:t>
            </w:r>
            <w:proofErr w:type="spellEnd"/>
          </w:p>
        </w:tc>
        <w:tc>
          <w:tcPr>
            <w:tcW w:w="4535" w:type="dxa"/>
            <w:vAlign w:val="center"/>
          </w:tcPr>
          <w:p w14:paraId="721DF7E2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Citação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breve, com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autoria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página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própria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43A42804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70FDE234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Resumo</w:t>
            </w:r>
            <w:proofErr w:type="spellEnd"/>
          </w:p>
        </w:tc>
        <w:tc>
          <w:tcPr>
            <w:tcW w:w="1701" w:type="dxa"/>
            <w:vAlign w:val="center"/>
          </w:tcPr>
          <w:p w14:paraId="56DBCE64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Obrigatório</w:t>
            </w:r>
            <w:proofErr w:type="spellEnd"/>
          </w:p>
        </w:tc>
        <w:tc>
          <w:tcPr>
            <w:tcW w:w="4535" w:type="dxa"/>
            <w:vAlign w:val="center"/>
          </w:tcPr>
          <w:p w14:paraId="4989B9A7" w14:textId="776C5509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Parágrafo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único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sem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recuo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até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r w:rsidR="00E404D6" w:rsidRPr="003F2083">
              <w:rPr>
                <w:rFonts w:ascii="Times New Roman" w:hAnsi="Times New Roman" w:cs="Times New Roman"/>
                <w:sz w:val="21"/>
              </w:rPr>
              <w:t>4</w:t>
            </w:r>
            <w:r w:rsidRPr="003F2083">
              <w:rPr>
                <w:rFonts w:ascii="Times New Roman" w:hAnsi="Times New Roman" w:cs="Times New Roman"/>
                <w:sz w:val="21"/>
              </w:rPr>
              <w:t xml:space="preserve">00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palavras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seguido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de 3 a 5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palavras-chave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6460F7F8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0B9FEDF5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Abstract</w:t>
            </w:r>
          </w:p>
        </w:tc>
        <w:tc>
          <w:tcPr>
            <w:tcW w:w="1701" w:type="dxa"/>
            <w:vAlign w:val="center"/>
          </w:tcPr>
          <w:p w14:paraId="117894F1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Obrigatório</w:t>
            </w:r>
            <w:proofErr w:type="spellEnd"/>
          </w:p>
        </w:tc>
        <w:tc>
          <w:tcPr>
            <w:tcW w:w="4535" w:type="dxa"/>
            <w:vAlign w:val="center"/>
          </w:tcPr>
          <w:p w14:paraId="59F69939" w14:textId="34FDFF3C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Versão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inglês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resumo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seguida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de 3 </w:t>
            </w:r>
            <w:proofErr w:type="gramStart"/>
            <w:r w:rsidRPr="003F2083">
              <w:rPr>
                <w:rFonts w:ascii="Times New Roman" w:hAnsi="Times New Roman" w:cs="Times New Roman"/>
                <w:sz w:val="21"/>
              </w:rPr>
              <w:t>a 5 keywords</w:t>
            </w:r>
            <w:proofErr w:type="gram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2435B33F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7715E43E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Lista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abreviaturas</w:t>
            </w:r>
            <w:proofErr w:type="spellEnd"/>
          </w:p>
        </w:tc>
        <w:tc>
          <w:tcPr>
            <w:tcW w:w="1701" w:type="dxa"/>
            <w:vAlign w:val="center"/>
          </w:tcPr>
          <w:p w14:paraId="1DE22818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Condicionado</w:t>
            </w:r>
            <w:proofErr w:type="spellEnd"/>
          </w:p>
        </w:tc>
        <w:tc>
          <w:tcPr>
            <w:tcW w:w="4535" w:type="dxa"/>
            <w:vAlign w:val="center"/>
          </w:tcPr>
          <w:p w14:paraId="0828E715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Inserir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quando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houver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mais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de 10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abreviaturas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ou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quando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a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compreensão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texto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exigir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17A2FBB8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3B2A4E94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Lista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tabelas</w:t>
            </w:r>
            <w:proofErr w:type="spellEnd"/>
          </w:p>
        </w:tc>
        <w:tc>
          <w:tcPr>
            <w:tcW w:w="1701" w:type="dxa"/>
            <w:vAlign w:val="center"/>
          </w:tcPr>
          <w:p w14:paraId="611563AC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Condicionado</w:t>
            </w:r>
            <w:proofErr w:type="spellEnd"/>
          </w:p>
        </w:tc>
        <w:tc>
          <w:tcPr>
            <w:tcW w:w="4535" w:type="dxa"/>
            <w:vAlign w:val="center"/>
          </w:tcPr>
          <w:p w14:paraId="0C9DAA82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Obrigatória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quando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houver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tabelas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no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texto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1A0EE8E5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629F880D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Lista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figuras</w:t>
            </w:r>
            <w:proofErr w:type="spellEnd"/>
          </w:p>
        </w:tc>
        <w:tc>
          <w:tcPr>
            <w:tcW w:w="1701" w:type="dxa"/>
            <w:vAlign w:val="center"/>
          </w:tcPr>
          <w:p w14:paraId="1D333C22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Condicionado</w:t>
            </w:r>
            <w:proofErr w:type="spellEnd"/>
          </w:p>
        </w:tc>
        <w:tc>
          <w:tcPr>
            <w:tcW w:w="4535" w:type="dxa"/>
            <w:vAlign w:val="center"/>
          </w:tcPr>
          <w:p w14:paraId="51969CEC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Obrigatória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quando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houver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figuras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no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texto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3E87F9E9" w14:textId="77777777">
        <w:trPr>
          <w:cantSplit/>
          <w:jc w:val="center"/>
        </w:trPr>
        <w:tc>
          <w:tcPr>
            <w:tcW w:w="2154" w:type="dxa"/>
            <w:vAlign w:val="center"/>
          </w:tcPr>
          <w:p w14:paraId="490966E4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Sumário</w:t>
            </w:r>
            <w:proofErr w:type="spellEnd"/>
          </w:p>
        </w:tc>
        <w:tc>
          <w:tcPr>
            <w:tcW w:w="1701" w:type="dxa"/>
            <w:vAlign w:val="center"/>
          </w:tcPr>
          <w:p w14:paraId="08BD2088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Obrigatório</w:t>
            </w:r>
            <w:proofErr w:type="spellEnd"/>
          </w:p>
        </w:tc>
        <w:tc>
          <w:tcPr>
            <w:tcW w:w="4535" w:type="dxa"/>
            <w:vAlign w:val="center"/>
          </w:tcPr>
          <w:p w14:paraId="5A95C3DE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Deve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indicar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seções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subseções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páginas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conforme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aparecem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no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texto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</w:tbl>
    <w:p w14:paraId="018B2675" w14:textId="77777777" w:rsidR="001231A8" w:rsidRPr="003F2083" w:rsidRDefault="001231A8" w:rsidP="003F2083">
      <w:pPr>
        <w:pStyle w:val="Semrecuo"/>
        <w:jc w:val="both"/>
        <w:rPr>
          <w:rFonts w:ascii="Times New Roman" w:hAnsi="Times New Roman" w:cs="Times New Roman"/>
        </w:rPr>
      </w:pPr>
    </w:p>
    <w:p w14:paraId="524EFC91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>5.1 Capa</w:t>
      </w:r>
    </w:p>
    <w:p w14:paraId="3B3C2B02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A </w:t>
      </w:r>
      <w:proofErr w:type="spellStart"/>
      <w:r w:rsidRPr="003F2083">
        <w:rPr>
          <w:rFonts w:ascii="Times New Roman" w:hAnsi="Times New Roman" w:cs="Times New Roman"/>
        </w:rPr>
        <w:t>capa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conter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ordem</w:t>
      </w:r>
      <w:proofErr w:type="spellEnd"/>
      <w:r w:rsidRPr="003F2083">
        <w:rPr>
          <w:rFonts w:ascii="Times New Roman" w:hAnsi="Times New Roman" w:cs="Times New Roman"/>
        </w:rPr>
        <w:t xml:space="preserve">: </w:t>
      </w:r>
      <w:proofErr w:type="spellStart"/>
      <w:r w:rsidRPr="003F2083">
        <w:rPr>
          <w:rFonts w:ascii="Times New Roman" w:hAnsi="Times New Roman" w:cs="Times New Roman"/>
        </w:rPr>
        <w:t>nome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Universidade</w:t>
      </w:r>
      <w:proofErr w:type="spellEnd"/>
      <w:r w:rsidRPr="003F2083">
        <w:rPr>
          <w:rFonts w:ascii="Times New Roman" w:hAnsi="Times New Roman" w:cs="Times New Roman"/>
        </w:rPr>
        <w:t xml:space="preserve"> Federal do </w:t>
      </w:r>
      <w:proofErr w:type="spellStart"/>
      <w:r w:rsidRPr="003F2083">
        <w:rPr>
          <w:rFonts w:ascii="Times New Roman" w:hAnsi="Times New Roman" w:cs="Times New Roman"/>
        </w:rPr>
        <w:t>Recôncavo</w:t>
      </w:r>
      <w:proofErr w:type="spellEnd"/>
      <w:r w:rsidRPr="003F2083">
        <w:rPr>
          <w:rFonts w:ascii="Times New Roman" w:hAnsi="Times New Roman" w:cs="Times New Roman"/>
        </w:rPr>
        <w:t xml:space="preserve"> da Bahia; Centro de </w:t>
      </w:r>
      <w:proofErr w:type="spellStart"/>
      <w:r w:rsidRPr="003F2083">
        <w:rPr>
          <w:rFonts w:ascii="Times New Roman" w:hAnsi="Times New Roman" w:cs="Times New Roman"/>
        </w:rPr>
        <w:t>Ciências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Agrárias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Ambientais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Biológicas</w:t>
      </w:r>
      <w:proofErr w:type="spellEnd"/>
      <w:r w:rsidRPr="003F2083">
        <w:rPr>
          <w:rFonts w:ascii="Times New Roman" w:hAnsi="Times New Roman" w:cs="Times New Roman"/>
        </w:rPr>
        <w:t xml:space="preserve">; </w:t>
      </w:r>
      <w:proofErr w:type="spellStart"/>
      <w:r w:rsidRPr="003F2083">
        <w:rPr>
          <w:rFonts w:ascii="Times New Roman" w:hAnsi="Times New Roman" w:cs="Times New Roman"/>
        </w:rPr>
        <w:t>Programa</w:t>
      </w:r>
      <w:proofErr w:type="spellEnd"/>
      <w:r w:rsidRPr="003F2083">
        <w:rPr>
          <w:rFonts w:ascii="Times New Roman" w:hAnsi="Times New Roman" w:cs="Times New Roman"/>
        </w:rPr>
        <w:t xml:space="preserve"> de Pós-</w:t>
      </w:r>
      <w:proofErr w:type="spellStart"/>
      <w:r w:rsidRPr="003F2083">
        <w:rPr>
          <w:rFonts w:ascii="Times New Roman" w:hAnsi="Times New Roman" w:cs="Times New Roman"/>
        </w:rPr>
        <w:t>Graduação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Ciências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Agrárias</w:t>
      </w:r>
      <w:proofErr w:type="spellEnd"/>
      <w:r w:rsidRPr="003F2083">
        <w:rPr>
          <w:rFonts w:ascii="Times New Roman" w:hAnsi="Times New Roman" w:cs="Times New Roman"/>
        </w:rPr>
        <w:t xml:space="preserve">; </w:t>
      </w:r>
      <w:proofErr w:type="spellStart"/>
      <w:r w:rsidRPr="003F2083">
        <w:rPr>
          <w:rFonts w:ascii="Times New Roman" w:hAnsi="Times New Roman" w:cs="Times New Roman"/>
        </w:rPr>
        <w:t>título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dissertação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tese</w:t>
      </w:r>
      <w:proofErr w:type="spellEnd"/>
      <w:r w:rsidRPr="003F2083">
        <w:rPr>
          <w:rFonts w:ascii="Times New Roman" w:hAnsi="Times New Roman" w:cs="Times New Roman"/>
        </w:rPr>
        <w:t xml:space="preserve">; </w:t>
      </w:r>
      <w:proofErr w:type="spellStart"/>
      <w:r w:rsidRPr="003F2083">
        <w:rPr>
          <w:rFonts w:ascii="Times New Roman" w:hAnsi="Times New Roman" w:cs="Times New Roman"/>
        </w:rPr>
        <w:t>nome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discente</w:t>
      </w:r>
      <w:proofErr w:type="spellEnd"/>
      <w:r w:rsidRPr="003F2083">
        <w:rPr>
          <w:rFonts w:ascii="Times New Roman" w:hAnsi="Times New Roman" w:cs="Times New Roman"/>
        </w:rPr>
        <w:t xml:space="preserve">; Cruz das Almas - Bahia; </w:t>
      </w:r>
      <w:proofErr w:type="spellStart"/>
      <w:r w:rsidRPr="003F2083">
        <w:rPr>
          <w:rFonts w:ascii="Times New Roman" w:hAnsi="Times New Roman" w:cs="Times New Roman"/>
        </w:rPr>
        <w:t>mês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ano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0E4AB2FD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5.2 Folha de </w:t>
      </w:r>
      <w:proofErr w:type="spellStart"/>
      <w:r w:rsidRPr="003F2083">
        <w:rPr>
          <w:rFonts w:ascii="Times New Roman" w:eastAsia="Arial" w:hAnsi="Times New Roman" w:cs="Times New Roman"/>
        </w:rPr>
        <w:t>rosto</w:t>
      </w:r>
      <w:proofErr w:type="spellEnd"/>
    </w:p>
    <w:p w14:paraId="62C13D6B" w14:textId="2828107D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A </w:t>
      </w:r>
      <w:proofErr w:type="spellStart"/>
      <w:r w:rsidRPr="003F2083">
        <w:rPr>
          <w:rFonts w:ascii="Times New Roman" w:hAnsi="Times New Roman" w:cs="Times New Roman"/>
        </w:rPr>
        <w:t>folha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rosto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repetir</w:t>
      </w:r>
      <w:proofErr w:type="spellEnd"/>
      <w:r w:rsidRPr="003F2083">
        <w:rPr>
          <w:rFonts w:ascii="Times New Roman" w:hAnsi="Times New Roman" w:cs="Times New Roman"/>
        </w:rPr>
        <w:t xml:space="preserve"> o </w:t>
      </w:r>
      <w:proofErr w:type="spellStart"/>
      <w:r w:rsidRPr="003F2083">
        <w:rPr>
          <w:rFonts w:ascii="Times New Roman" w:hAnsi="Times New Roman" w:cs="Times New Roman"/>
        </w:rPr>
        <w:t>título</w:t>
      </w:r>
      <w:proofErr w:type="spellEnd"/>
      <w:r w:rsidRPr="003F2083">
        <w:rPr>
          <w:rFonts w:ascii="Times New Roman" w:hAnsi="Times New Roman" w:cs="Times New Roman"/>
        </w:rPr>
        <w:t xml:space="preserve"> e o </w:t>
      </w:r>
      <w:proofErr w:type="spellStart"/>
      <w:r w:rsidRPr="003F2083">
        <w:rPr>
          <w:rFonts w:ascii="Times New Roman" w:hAnsi="Times New Roman" w:cs="Times New Roman"/>
        </w:rPr>
        <w:t>nome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discente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incluir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natureza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trabalho</w:t>
      </w:r>
      <w:proofErr w:type="spellEnd"/>
      <w:r w:rsidRPr="003F2083">
        <w:rPr>
          <w:rFonts w:ascii="Times New Roman" w:hAnsi="Times New Roman" w:cs="Times New Roman"/>
        </w:rPr>
        <w:t xml:space="preserve">. </w:t>
      </w:r>
      <w:proofErr w:type="spellStart"/>
      <w:r w:rsidRPr="003F2083">
        <w:rPr>
          <w:rFonts w:ascii="Times New Roman" w:hAnsi="Times New Roman" w:cs="Times New Roman"/>
        </w:rPr>
        <w:t>Sugere</w:t>
      </w:r>
      <w:proofErr w:type="spellEnd"/>
      <w:r w:rsidRPr="003F2083">
        <w:rPr>
          <w:rFonts w:ascii="Times New Roman" w:hAnsi="Times New Roman" w:cs="Times New Roman"/>
        </w:rPr>
        <w:t>-</w:t>
      </w:r>
      <w:proofErr w:type="spellStart"/>
      <w:r w:rsidRPr="003F2083">
        <w:rPr>
          <w:rFonts w:ascii="Times New Roman" w:hAnsi="Times New Roman" w:cs="Times New Roman"/>
        </w:rPr>
        <w:t>se 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seguinte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redação</w:t>
      </w:r>
      <w:proofErr w:type="spellEnd"/>
      <w:r w:rsidRPr="003F2083">
        <w:rPr>
          <w:rFonts w:ascii="Times New Roman" w:hAnsi="Times New Roman" w:cs="Times New Roman"/>
        </w:rPr>
        <w:t xml:space="preserve">: </w:t>
      </w:r>
      <w:r w:rsidR="00E404D6" w:rsidRPr="003F2083">
        <w:rPr>
          <w:rFonts w:ascii="Times New Roman" w:hAnsi="Times New Roman" w:cs="Times New Roman"/>
        </w:rPr>
        <w:t>“</w:t>
      </w:r>
      <w:proofErr w:type="spellStart"/>
      <w:r w:rsidRPr="003F2083">
        <w:rPr>
          <w:rFonts w:ascii="Times New Roman" w:hAnsi="Times New Roman" w:cs="Times New Roman"/>
        </w:rPr>
        <w:t>Dissertação</w:t>
      </w:r>
      <w:proofErr w:type="spellEnd"/>
      <w:r w:rsidRPr="003F2083">
        <w:rPr>
          <w:rFonts w:ascii="Times New Roman" w:hAnsi="Times New Roman" w:cs="Times New Roman"/>
        </w:rPr>
        <w:t>/</w:t>
      </w:r>
      <w:proofErr w:type="spellStart"/>
      <w:r w:rsidRPr="003F2083">
        <w:rPr>
          <w:rFonts w:ascii="Times New Roman" w:hAnsi="Times New Roman" w:cs="Times New Roman"/>
        </w:rPr>
        <w:t>Tese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apresentada</w:t>
      </w:r>
      <w:proofErr w:type="spellEnd"/>
      <w:r w:rsidRPr="003F2083">
        <w:rPr>
          <w:rFonts w:ascii="Times New Roman" w:hAnsi="Times New Roman" w:cs="Times New Roman"/>
        </w:rPr>
        <w:t xml:space="preserve"> à </w:t>
      </w:r>
      <w:proofErr w:type="spellStart"/>
      <w:r w:rsidRPr="003F2083">
        <w:rPr>
          <w:rFonts w:ascii="Times New Roman" w:hAnsi="Times New Roman" w:cs="Times New Roman"/>
        </w:rPr>
        <w:t>Universidade</w:t>
      </w:r>
      <w:proofErr w:type="spellEnd"/>
      <w:r w:rsidRPr="003F2083">
        <w:rPr>
          <w:rFonts w:ascii="Times New Roman" w:hAnsi="Times New Roman" w:cs="Times New Roman"/>
        </w:rPr>
        <w:t xml:space="preserve"> Federal do </w:t>
      </w:r>
      <w:proofErr w:type="spellStart"/>
      <w:r w:rsidRPr="003F2083">
        <w:rPr>
          <w:rFonts w:ascii="Times New Roman" w:hAnsi="Times New Roman" w:cs="Times New Roman"/>
        </w:rPr>
        <w:t>Recôncavo</w:t>
      </w:r>
      <w:proofErr w:type="spellEnd"/>
      <w:r w:rsidRPr="003F2083">
        <w:rPr>
          <w:rFonts w:ascii="Times New Roman" w:hAnsi="Times New Roman" w:cs="Times New Roman"/>
        </w:rPr>
        <w:t xml:space="preserve"> da Bahia, </w:t>
      </w:r>
      <w:proofErr w:type="spellStart"/>
      <w:r w:rsidRPr="003F2083">
        <w:rPr>
          <w:rFonts w:ascii="Times New Roman" w:hAnsi="Times New Roman" w:cs="Times New Roman"/>
        </w:rPr>
        <w:t>como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parte</w:t>
      </w:r>
      <w:proofErr w:type="spellEnd"/>
      <w:r w:rsidRPr="003F2083">
        <w:rPr>
          <w:rFonts w:ascii="Times New Roman" w:hAnsi="Times New Roman" w:cs="Times New Roman"/>
        </w:rPr>
        <w:t xml:space="preserve"> das </w:t>
      </w:r>
      <w:proofErr w:type="spellStart"/>
      <w:r w:rsidRPr="003F2083">
        <w:rPr>
          <w:rFonts w:ascii="Times New Roman" w:hAnsi="Times New Roman" w:cs="Times New Roman"/>
        </w:rPr>
        <w:t>exigências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Programa</w:t>
      </w:r>
      <w:proofErr w:type="spellEnd"/>
      <w:r w:rsidRPr="003F2083">
        <w:rPr>
          <w:rFonts w:ascii="Times New Roman" w:hAnsi="Times New Roman" w:cs="Times New Roman"/>
        </w:rPr>
        <w:t xml:space="preserve"> de Pós-</w:t>
      </w:r>
      <w:proofErr w:type="spellStart"/>
      <w:r w:rsidRPr="003F2083">
        <w:rPr>
          <w:rFonts w:ascii="Times New Roman" w:hAnsi="Times New Roman" w:cs="Times New Roman"/>
        </w:rPr>
        <w:t>Graduação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lastRenderedPageBreak/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Ciências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Agrárias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requisito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parcial</w:t>
      </w:r>
      <w:proofErr w:type="spellEnd"/>
      <w:r w:rsidRPr="003F2083">
        <w:rPr>
          <w:rFonts w:ascii="Times New Roman" w:hAnsi="Times New Roman" w:cs="Times New Roman"/>
        </w:rPr>
        <w:t xml:space="preserve"> para </w:t>
      </w:r>
      <w:proofErr w:type="spellStart"/>
      <w:r w:rsidRPr="003F2083">
        <w:rPr>
          <w:rFonts w:ascii="Times New Roman" w:hAnsi="Times New Roman" w:cs="Times New Roman"/>
        </w:rPr>
        <w:t>obtenção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título</w:t>
      </w:r>
      <w:proofErr w:type="spellEnd"/>
      <w:r w:rsidRPr="003F2083">
        <w:rPr>
          <w:rFonts w:ascii="Times New Roman" w:hAnsi="Times New Roman" w:cs="Times New Roman"/>
        </w:rPr>
        <w:t xml:space="preserve"> de Mestre/</w:t>
      </w:r>
      <w:proofErr w:type="spellStart"/>
      <w:r w:rsidRPr="003F2083">
        <w:rPr>
          <w:rFonts w:ascii="Times New Roman" w:hAnsi="Times New Roman" w:cs="Times New Roman"/>
        </w:rPr>
        <w:t>Doutor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Ciências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Agrárias</w:t>
      </w:r>
      <w:proofErr w:type="spellEnd"/>
      <w:r w:rsidR="00E404D6" w:rsidRPr="003F2083">
        <w:rPr>
          <w:rFonts w:ascii="Times New Roman" w:hAnsi="Times New Roman" w:cs="Times New Roman"/>
        </w:rPr>
        <w:t>”</w:t>
      </w:r>
      <w:r w:rsidRPr="003F2083">
        <w:rPr>
          <w:rFonts w:ascii="Times New Roman" w:hAnsi="Times New Roman" w:cs="Times New Roman"/>
        </w:rPr>
        <w:t>.</w:t>
      </w:r>
    </w:p>
    <w:p w14:paraId="2A5E23D7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5.3 </w:t>
      </w:r>
      <w:proofErr w:type="spellStart"/>
      <w:r w:rsidRPr="003F2083">
        <w:rPr>
          <w:rFonts w:ascii="Times New Roman" w:eastAsia="Arial" w:hAnsi="Times New Roman" w:cs="Times New Roman"/>
        </w:rPr>
        <w:t>Resumo</w:t>
      </w:r>
      <w:proofErr w:type="spellEnd"/>
      <w:r w:rsidRPr="003F2083">
        <w:rPr>
          <w:rFonts w:ascii="Times New Roman" w:eastAsia="Arial" w:hAnsi="Times New Roman" w:cs="Times New Roman"/>
        </w:rPr>
        <w:t xml:space="preserve"> e abstract </w:t>
      </w:r>
      <w:proofErr w:type="spellStart"/>
      <w:r w:rsidRPr="003F2083">
        <w:rPr>
          <w:rFonts w:ascii="Times New Roman" w:eastAsia="Arial" w:hAnsi="Times New Roman" w:cs="Times New Roman"/>
        </w:rPr>
        <w:t>gerais</w:t>
      </w:r>
      <w:proofErr w:type="spellEnd"/>
    </w:p>
    <w:p w14:paraId="7891AD25" w14:textId="2DAD9F8F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D84B0C">
        <w:rPr>
          <w:rFonts w:ascii="Times New Roman" w:hAnsi="Times New Roman" w:cs="Times New Roman"/>
        </w:rPr>
        <w:t xml:space="preserve">O </w:t>
      </w:r>
      <w:proofErr w:type="spellStart"/>
      <w:r w:rsidRPr="00D84B0C">
        <w:rPr>
          <w:rFonts w:ascii="Times New Roman" w:hAnsi="Times New Roman" w:cs="Times New Roman"/>
        </w:rPr>
        <w:t>resumo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geral</w:t>
      </w:r>
      <w:proofErr w:type="spellEnd"/>
      <w:r w:rsidRPr="00D84B0C">
        <w:rPr>
          <w:rFonts w:ascii="Times New Roman" w:hAnsi="Times New Roman" w:cs="Times New Roman"/>
        </w:rPr>
        <w:t xml:space="preserve"> e o abstract </w:t>
      </w:r>
      <w:proofErr w:type="spellStart"/>
      <w:r w:rsidRPr="00D84B0C">
        <w:rPr>
          <w:rFonts w:ascii="Times New Roman" w:hAnsi="Times New Roman" w:cs="Times New Roman"/>
        </w:rPr>
        <w:t>geral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devem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apresentar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objetivo</w:t>
      </w:r>
      <w:proofErr w:type="spellEnd"/>
      <w:r w:rsidRPr="00D84B0C">
        <w:rPr>
          <w:rFonts w:ascii="Times New Roman" w:hAnsi="Times New Roman" w:cs="Times New Roman"/>
        </w:rPr>
        <w:t xml:space="preserve">, material e </w:t>
      </w:r>
      <w:proofErr w:type="spellStart"/>
      <w:r w:rsidRPr="00D84B0C">
        <w:rPr>
          <w:rFonts w:ascii="Times New Roman" w:hAnsi="Times New Roman" w:cs="Times New Roman"/>
        </w:rPr>
        <w:t>métodos</w:t>
      </w:r>
      <w:proofErr w:type="spellEnd"/>
      <w:r w:rsidRPr="00D84B0C">
        <w:rPr>
          <w:rFonts w:ascii="Times New Roman" w:hAnsi="Times New Roman" w:cs="Times New Roman"/>
        </w:rPr>
        <w:t xml:space="preserve">, </w:t>
      </w:r>
      <w:proofErr w:type="spellStart"/>
      <w:r w:rsidRPr="00D84B0C">
        <w:rPr>
          <w:rFonts w:ascii="Times New Roman" w:hAnsi="Times New Roman" w:cs="Times New Roman"/>
        </w:rPr>
        <w:t>principais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resultados</w:t>
      </w:r>
      <w:proofErr w:type="spellEnd"/>
      <w:r w:rsidRPr="00D84B0C">
        <w:rPr>
          <w:rFonts w:ascii="Times New Roman" w:hAnsi="Times New Roman" w:cs="Times New Roman"/>
        </w:rPr>
        <w:t xml:space="preserve"> e </w:t>
      </w:r>
      <w:proofErr w:type="spellStart"/>
      <w:r w:rsidRPr="00D84B0C">
        <w:rPr>
          <w:rFonts w:ascii="Times New Roman" w:hAnsi="Times New Roman" w:cs="Times New Roman"/>
        </w:rPr>
        <w:t>conclusão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geral</w:t>
      </w:r>
      <w:proofErr w:type="spellEnd"/>
      <w:r w:rsidRPr="00D84B0C">
        <w:rPr>
          <w:rFonts w:ascii="Times New Roman" w:hAnsi="Times New Roman" w:cs="Times New Roman"/>
        </w:rPr>
        <w:t xml:space="preserve"> da </w:t>
      </w:r>
      <w:proofErr w:type="spellStart"/>
      <w:r w:rsidRPr="00D84B0C">
        <w:rPr>
          <w:rFonts w:ascii="Times New Roman" w:hAnsi="Times New Roman" w:cs="Times New Roman"/>
        </w:rPr>
        <w:t>dissertação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ou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tese</w:t>
      </w:r>
      <w:proofErr w:type="spellEnd"/>
      <w:r w:rsidRPr="00D84B0C">
        <w:rPr>
          <w:rFonts w:ascii="Times New Roman" w:hAnsi="Times New Roman" w:cs="Times New Roman"/>
        </w:rPr>
        <w:t xml:space="preserve">. </w:t>
      </w:r>
      <w:proofErr w:type="spellStart"/>
      <w:r w:rsidRPr="00D84B0C">
        <w:rPr>
          <w:rFonts w:ascii="Times New Roman" w:hAnsi="Times New Roman" w:cs="Times New Roman"/>
        </w:rPr>
        <w:t>Devem</w:t>
      </w:r>
      <w:proofErr w:type="spellEnd"/>
      <w:r w:rsidRPr="00D84B0C">
        <w:rPr>
          <w:rFonts w:ascii="Times New Roman" w:hAnsi="Times New Roman" w:cs="Times New Roman"/>
        </w:rPr>
        <w:t xml:space="preserve"> ser </w:t>
      </w:r>
      <w:proofErr w:type="spellStart"/>
      <w:r w:rsidRPr="00D84B0C">
        <w:rPr>
          <w:rFonts w:ascii="Times New Roman" w:hAnsi="Times New Roman" w:cs="Times New Roman"/>
        </w:rPr>
        <w:t>escritos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em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parágrafo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único</w:t>
      </w:r>
      <w:proofErr w:type="spellEnd"/>
      <w:r w:rsidRPr="00D84B0C">
        <w:rPr>
          <w:rFonts w:ascii="Times New Roman" w:hAnsi="Times New Roman" w:cs="Times New Roman"/>
        </w:rPr>
        <w:t xml:space="preserve">, </w:t>
      </w:r>
      <w:proofErr w:type="spellStart"/>
      <w:r w:rsidRPr="00D84B0C">
        <w:rPr>
          <w:rFonts w:ascii="Times New Roman" w:hAnsi="Times New Roman" w:cs="Times New Roman"/>
        </w:rPr>
        <w:t>sem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recuo</w:t>
      </w:r>
      <w:proofErr w:type="spellEnd"/>
      <w:r w:rsidRPr="00D84B0C">
        <w:rPr>
          <w:rFonts w:ascii="Times New Roman" w:hAnsi="Times New Roman" w:cs="Times New Roman"/>
        </w:rPr>
        <w:t xml:space="preserve">, </w:t>
      </w:r>
      <w:proofErr w:type="spellStart"/>
      <w:r w:rsidRPr="00D84B0C">
        <w:rPr>
          <w:rFonts w:ascii="Times New Roman" w:hAnsi="Times New Roman" w:cs="Times New Roman"/>
        </w:rPr>
        <w:t>em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r w:rsidR="00EA27FB" w:rsidRPr="00D84B0C">
        <w:rPr>
          <w:rFonts w:ascii="Times New Roman" w:hAnsi="Times New Roman" w:cs="Times New Roman"/>
        </w:rPr>
        <w:t>Times New Roman</w:t>
      </w:r>
      <w:r w:rsidRPr="00D84B0C">
        <w:rPr>
          <w:rFonts w:ascii="Times New Roman" w:hAnsi="Times New Roman" w:cs="Times New Roman"/>
        </w:rPr>
        <w:t xml:space="preserve"> 12, </w:t>
      </w:r>
      <w:proofErr w:type="spellStart"/>
      <w:r w:rsidRPr="00D84B0C">
        <w:rPr>
          <w:rFonts w:ascii="Times New Roman" w:hAnsi="Times New Roman" w:cs="Times New Roman"/>
        </w:rPr>
        <w:t>espaçamento</w:t>
      </w:r>
      <w:proofErr w:type="spellEnd"/>
      <w:r w:rsidRPr="00D84B0C">
        <w:rPr>
          <w:rFonts w:ascii="Times New Roman" w:hAnsi="Times New Roman" w:cs="Times New Roman"/>
        </w:rPr>
        <w:t xml:space="preserve"> simples, e </w:t>
      </w:r>
      <w:proofErr w:type="spellStart"/>
      <w:r w:rsidRPr="00D84B0C">
        <w:rPr>
          <w:rFonts w:ascii="Times New Roman" w:hAnsi="Times New Roman" w:cs="Times New Roman"/>
        </w:rPr>
        <w:t>não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devem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proofErr w:type="spellStart"/>
      <w:r w:rsidRPr="00D84B0C">
        <w:rPr>
          <w:rFonts w:ascii="Times New Roman" w:hAnsi="Times New Roman" w:cs="Times New Roman"/>
        </w:rPr>
        <w:t>ultrapassar</w:t>
      </w:r>
      <w:proofErr w:type="spellEnd"/>
      <w:r w:rsidRPr="00D84B0C">
        <w:rPr>
          <w:rFonts w:ascii="Times New Roman" w:hAnsi="Times New Roman" w:cs="Times New Roman"/>
        </w:rPr>
        <w:t xml:space="preserve"> </w:t>
      </w:r>
      <w:r w:rsidR="00E404D6" w:rsidRPr="00D84B0C">
        <w:rPr>
          <w:rFonts w:ascii="Times New Roman" w:hAnsi="Times New Roman" w:cs="Times New Roman"/>
        </w:rPr>
        <w:t>4</w:t>
      </w:r>
      <w:r w:rsidRPr="00D84B0C">
        <w:rPr>
          <w:rFonts w:ascii="Times New Roman" w:hAnsi="Times New Roman" w:cs="Times New Roman"/>
        </w:rPr>
        <w:t xml:space="preserve">00 </w:t>
      </w:r>
      <w:proofErr w:type="spellStart"/>
      <w:r w:rsidRPr="00D84B0C">
        <w:rPr>
          <w:rFonts w:ascii="Times New Roman" w:hAnsi="Times New Roman" w:cs="Times New Roman"/>
        </w:rPr>
        <w:t>palavras</w:t>
      </w:r>
      <w:proofErr w:type="spellEnd"/>
      <w:r w:rsidRPr="00D84B0C">
        <w:rPr>
          <w:rFonts w:ascii="Times New Roman" w:hAnsi="Times New Roman" w:cs="Times New Roman"/>
        </w:rPr>
        <w:t>.</w:t>
      </w:r>
    </w:p>
    <w:p w14:paraId="13FB6F07" w14:textId="0F35613D" w:rsid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As </w:t>
      </w:r>
      <w:proofErr w:type="spellStart"/>
      <w:r w:rsidRPr="003F2083">
        <w:rPr>
          <w:rFonts w:ascii="Times New Roman" w:hAnsi="Times New Roman" w:cs="Times New Roman"/>
        </w:rPr>
        <w:t>palavras-chave</w:t>
      </w:r>
      <w:proofErr w:type="spellEnd"/>
      <w:r w:rsidRPr="003F2083">
        <w:rPr>
          <w:rFonts w:ascii="Times New Roman" w:hAnsi="Times New Roman" w:cs="Times New Roman"/>
        </w:rPr>
        <w:t xml:space="preserve"> e keywords </w:t>
      </w:r>
      <w:proofErr w:type="spellStart"/>
      <w:r w:rsidRPr="003F2083">
        <w:rPr>
          <w:rFonts w:ascii="Times New Roman" w:hAnsi="Times New Roman" w:cs="Times New Roman"/>
        </w:rPr>
        <w:t>devem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conter</w:t>
      </w:r>
      <w:proofErr w:type="spellEnd"/>
      <w:r w:rsidRPr="003F2083">
        <w:rPr>
          <w:rFonts w:ascii="Times New Roman" w:hAnsi="Times New Roman" w:cs="Times New Roman"/>
        </w:rPr>
        <w:t xml:space="preserve"> de 3 a 5 </w:t>
      </w:r>
      <w:proofErr w:type="spellStart"/>
      <w:r w:rsidRPr="003F2083">
        <w:rPr>
          <w:rFonts w:ascii="Times New Roman" w:hAnsi="Times New Roman" w:cs="Times New Roman"/>
        </w:rPr>
        <w:t>termos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ordem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alfabética</w:t>
      </w:r>
      <w:proofErr w:type="spellEnd"/>
      <w:r w:rsidRPr="003F2083">
        <w:rPr>
          <w:rFonts w:ascii="Times New Roman" w:hAnsi="Times New Roman" w:cs="Times New Roman"/>
        </w:rPr>
        <w:t xml:space="preserve">, com </w:t>
      </w:r>
      <w:proofErr w:type="spellStart"/>
      <w:r w:rsidRPr="003F2083">
        <w:rPr>
          <w:rFonts w:ascii="Times New Roman" w:hAnsi="Times New Roman" w:cs="Times New Roman"/>
        </w:rPr>
        <w:t>inicial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maiúscula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separadas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por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vírgula</w:t>
      </w:r>
      <w:proofErr w:type="spellEnd"/>
      <w:r w:rsidRPr="003F2083">
        <w:rPr>
          <w:rFonts w:ascii="Times New Roman" w:hAnsi="Times New Roman" w:cs="Times New Roman"/>
        </w:rPr>
        <w:t xml:space="preserve">. </w:t>
      </w:r>
      <w:proofErr w:type="spellStart"/>
      <w:r w:rsidRPr="003F2083">
        <w:rPr>
          <w:rFonts w:ascii="Times New Roman" w:hAnsi="Times New Roman" w:cs="Times New Roman"/>
        </w:rPr>
        <w:t>Evitar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repetir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palavras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já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presentes</w:t>
      </w:r>
      <w:proofErr w:type="spellEnd"/>
      <w:r w:rsidRPr="003F2083">
        <w:rPr>
          <w:rFonts w:ascii="Times New Roman" w:hAnsi="Times New Roman" w:cs="Times New Roman"/>
        </w:rPr>
        <w:t xml:space="preserve"> no </w:t>
      </w:r>
      <w:proofErr w:type="spellStart"/>
      <w:r w:rsidRPr="003F2083">
        <w:rPr>
          <w:rFonts w:ascii="Times New Roman" w:hAnsi="Times New Roman" w:cs="Times New Roman"/>
        </w:rPr>
        <w:t>título</w:t>
      </w:r>
      <w:proofErr w:type="spellEnd"/>
      <w:r w:rsidRPr="003F2083">
        <w:rPr>
          <w:rFonts w:ascii="Times New Roman" w:hAnsi="Times New Roman" w:cs="Times New Roman"/>
        </w:rPr>
        <w:t xml:space="preserve"> e no </w:t>
      </w:r>
      <w:proofErr w:type="spellStart"/>
      <w:r w:rsidRPr="003F2083">
        <w:rPr>
          <w:rFonts w:ascii="Times New Roman" w:hAnsi="Times New Roman" w:cs="Times New Roman"/>
        </w:rPr>
        <w:t>resumo</w:t>
      </w:r>
      <w:proofErr w:type="spellEnd"/>
      <w:r w:rsidRPr="003F2083">
        <w:rPr>
          <w:rFonts w:ascii="Times New Roman" w:hAnsi="Times New Roman" w:cs="Times New Roman"/>
        </w:rPr>
        <w:t xml:space="preserve">, pois esses campos </w:t>
      </w:r>
      <w:proofErr w:type="spellStart"/>
      <w:r w:rsidRPr="003F2083">
        <w:rPr>
          <w:rFonts w:ascii="Times New Roman" w:hAnsi="Times New Roman" w:cs="Times New Roman"/>
        </w:rPr>
        <w:t>também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indexados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1F7B8F5D" w14:textId="77777777" w:rsidR="003F2083" w:rsidRDefault="003F2083" w:rsidP="003F2083">
      <w:pPr>
        <w:ind w:firstLine="0"/>
        <w:jc w:val="both"/>
        <w:rPr>
          <w:rFonts w:ascii="Times New Roman" w:hAnsi="Times New Roman" w:cs="Times New Roman"/>
        </w:rPr>
      </w:pPr>
    </w:p>
    <w:p w14:paraId="78288784" w14:textId="2FDF2AD9" w:rsidR="001231A8" w:rsidRPr="003F2083" w:rsidRDefault="00472B2D" w:rsidP="003F2083">
      <w:pPr>
        <w:ind w:firstLine="0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  <w:b/>
        </w:rPr>
        <w:t>6. ELEMENTOS TEXTUAIS EM FORMATO DE ARTIGO CIENTÍFICO</w:t>
      </w:r>
    </w:p>
    <w:p w14:paraId="45E3DCF9" w14:textId="78CEEDF0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textuais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deverão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organizados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capítulos</w:t>
      </w:r>
      <w:proofErr w:type="spellEnd"/>
      <w:r w:rsidRPr="003F2083">
        <w:rPr>
          <w:rFonts w:ascii="Times New Roman" w:hAnsi="Times New Roman" w:cs="Times New Roman"/>
        </w:rPr>
        <w:t xml:space="preserve">.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capítulos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correspondentes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resultados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pesquisa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deverão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escritos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como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artigos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científicos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completos</w:t>
      </w:r>
      <w:proofErr w:type="spellEnd"/>
      <w:r w:rsidRPr="003F2083">
        <w:rPr>
          <w:rFonts w:ascii="Times New Roman" w:hAnsi="Times New Roman" w:cs="Times New Roman"/>
        </w:rPr>
        <w:t xml:space="preserve">. A </w:t>
      </w:r>
      <w:proofErr w:type="spellStart"/>
      <w:r w:rsidRPr="003F2083">
        <w:rPr>
          <w:rFonts w:ascii="Times New Roman" w:hAnsi="Times New Roman" w:cs="Times New Roman"/>
        </w:rPr>
        <w:t>dissertação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tese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manter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coerência</w:t>
      </w:r>
      <w:proofErr w:type="spellEnd"/>
      <w:r w:rsidRPr="003F2083">
        <w:rPr>
          <w:rFonts w:ascii="Times New Roman" w:hAnsi="Times New Roman" w:cs="Times New Roman"/>
        </w:rPr>
        <w:t xml:space="preserve"> entre </w:t>
      </w:r>
      <w:proofErr w:type="gramStart"/>
      <w:r w:rsidRPr="003F2083">
        <w:rPr>
          <w:rFonts w:ascii="Times New Roman" w:hAnsi="Times New Roman" w:cs="Times New Roman"/>
        </w:rPr>
        <w:t>a</w:t>
      </w:r>
      <w:proofErr w:type="gram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introdução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geral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objetivos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capítulos-artigo</w:t>
      </w:r>
      <w:proofErr w:type="spellEnd"/>
      <w:r w:rsidRPr="003F2083">
        <w:rPr>
          <w:rFonts w:ascii="Times New Roman" w:hAnsi="Times New Roman" w:cs="Times New Roman"/>
        </w:rPr>
        <w:t xml:space="preserve"> e as </w:t>
      </w:r>
      <w:proofErr w:type="spellStart"/>
      <w:r w:rsidRPr="003F2083">
        <w:rPr>
          <w:rFonts w:ascii="Times New Roman" w:hAnsi="Times New Roman" w:cs="Times New Roman"/>
        </w:rPr>
        <w:t>considerações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finais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51A10669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6.1 </w:t>
      </w:r>
      <w:proofErr w:type="spellStart"/>
      <w:r w:rsidRPr="003F2083">
        <w:rPr>
          <w:rFonts w:ascii="Times New Roman" w:eastAsia="Arial" w:hAnsi="Times New Roman" w:cs="Times New Roman"/>
        </w:rPr>
        <w:t>Estrutura</w:t>
      </w:r>
      <w:proofErr w:type="spellEnd"/>
      <w:r w:rsidRPr="003F2083">
        <w:rPr>
          <w:rFonts w:ascii="Times New Roman" w:eastAsia="Arial" w:hAnsi="Times New Roman" w:cs="Times New Roman"/>
        </w:rPr>
        <w:t xml:space="preserve"> </w:t>
      </w:r>
      <w:proofErr w:type="spellStart"/>
      <w:r w:rsidRPr="003F2083">
        <w:rPr>
          <w:rFonts w:ascii="Times New Roman" w:eastAsia="Arial" w:hAnsi="Times New Roman" w:cs="Times New Roman"/>
        </w:rPr>
        <w:t>recomendada</w:t>
      </w:r>
      <w:proofErr w:type="spellEnd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835"/>
        <w:gridCol w:w="4535"/>
      </w:tblGrid>
      <w:tr w:rsidR="001231A8" w:rsidRPr="003F2083" w14:paraId="271DBC85" w14:textId="77777777">
        <w:trPr>
          <w:cantSplit/>
          <w:jc w:val="center"/>
        </w:trPr>
        <w:tc>
          <w:tcPr>
            <w:tcW w:w="1134" w:type="dxa"/>
            <w:shd w:val="clear" w:color="auto" w:fill="D9EAF7"/>
            <w:vAlign w:val="center"/>
          </w:tcPr>
          <w:p w14:paraId="297FCEB3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Ordem</w:t>
            </w:r>
            <w:proofErr w:type="spellEnd"/>
          </w:p>
        </w:tc>
        <w:tc>
          <w:tcPr>
            <w:tcW w:w="2835" w:type="dxa"/>
            <w:shd w:val="clear" w:color="auto" w:fill="D9EAF7"/>
            <w:vAlign w:val="center"/>
          </w:tcPr>
          <w:p w14:paraId="272979BA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Seção</w:t>
            </w:r>
            <w:proofErr w:type="spellEnd"/>
          </w:p>
        </w:tc>
        <w:tc>
          <w:tcPr>
            <w:tcW w:w="4535" w:type="dxa"/>
            <w:shd w:val="clear" w:color="auto" w:fill="D9EAF7"/>
            <w:vAlign w:val="center"/>
          </w:tcPr>
          <w:p w14:paraId="7D2FA018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Função</w:t>
            </w:r>
            <w:proofErr w:type="spellEnd"/>
          </w:p>
        </w:tc>
      </w:tr>
      <w:tr w:rsidR="001231A8" w:rsidRPr="003F2083" w14:paraId="79F3ED48" w14:textId="77777777">
        <w:trPr>
          <w:cantSplit/>
          <w:jc w:val="center"/>
        </w:trPr>
        <w:tc>
          <w:tcPr>
            <w:tcW w:w="1134" w:type="dxa"/>
            <w:vAlign w:val="center"/>
          </w:tcPr>
          <w:p w14:paraId="3AD60146" w14:textId="77777777" w:rsidR="001231A8" w:rsidRPr="003F2083" w:rsidRDefault="00472B2D" w:rsidP="003F2083">
            <w:pPr>
              <w:pStyle w:val="Semrecuo"/>
              <w:spacing w:after="60" w:line="240" w:lineRule="auto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2835" w:type="dxa"/>
            <w:vAlign w:val="center"/>
          </w:tcPr>
          <w:p w14:paraId="3EFBB4CB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INTRODUÇÃO GERAL</w:t>
            </w:r>
          </w:p>
        </w:tc>
        <w:tc>
          <w:tcPr>
            <w:tcW w:w="4535" w:type="dxa"/>
            <w:vAlign w:val="center"/>
          </w:tcPr>
          <w:p w14:paraId="5953ABD5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Apresenta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tema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problema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pesquisa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justificativa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hipótese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ou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questão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científica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visão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geral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da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dissertação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ou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tese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0774C936" w14:textId="77777777">
        <w:trPr>
          <w:cantSplit/>
          <w:jc w:val="center"/>
        </w:trPr>
        <w:tc>
          <w:tcPr>
            <w:tcW w:w="1134" w:type="dxa"/>
            <w:vAlign w:val="center"/>
          </w:tcPr>
          <w:p w14:paraId="71714CBA" w14:textId="322BE7A5" w:rsidR="001231A8" w:rsidRPr="003F2083" w:rsidRDefault="00E404D6" w:rsidP="003F2083">
            <w:pPr>
              <w:pStyle w:val="Semrecuo"/>
              <w:spacing w:after="60" w:line="240" w:lineRule="auto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22997BC6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OBJETIVOS GERAIS</w:t>
            </w:r>
          </w:p>
        </w:tc>
        <w:tc>
          <w:tcPr>
            <w:tcW w:w="4535" w:type="dxa"/>
            <w:vAlign w:val="center"/>
          </w:tcPr>
          <w:p w14:paraId="752E2CAC" w14:textId="166B810B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Obrigatório</w:t>
            </w:r>
            <w:proofErr w:type="spellEnd"/>
            <w:r w:rsidR="002C6386">
              <w:rPr>
                <w:rFonts w:ascii="Times New Roman" w:hAnsi="Times New Roman" w:cs="Times New Roman"/>
                <w:sz w:val="21"/>
              </w:rPr>
              <w:t xml:space="preserve">. </w:t>
            </w:r>
            <w:r w:rsidRPr="003F2083">
              <w:rPr>
                <w:rFonts w:ascii="Times New Roman" w:hAnsi="Times New Roman" w:cs="Times New Roman"/>
                <w:sz w:val="21"/>
              </w:rPr>
              <w:t xml:space="preserve">Deve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integrar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objetivos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dos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artigos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263DE1E5" w14:textId="77777777">
        <w:trPr>
          <w:cantSplit/>
          <w:jc w:val="center"/>
        </w:trPr>
        <w:tc>
          <w:tcPr>
            <w:tcW w:w="1134" w:type="dxa"/>
            <w:vAlign w:val="center"/>
          </w:tcPr>
          <w:p w14:paraId="2657C082" w14:textId="73CE0797" w:rsidR="001231A8" w:rsidRPr="003F2083" w:rsidRDefault="00E404D6" w:rsidP="003F2083">
            <w:pPr>
              <w:pStyle w:val="Semrecuo"/>
              <w:spacing w:after="60" w:line="240" w:lineRule="auto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3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em</w:t>
            </w:r>
            <w:proofErr w:type="spellEnd"/>
            <w:r w:rsid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diante</w:t>
            </w:r>
            <w:proofErr w:type="spellEnd"/>
          </w:p>
        </w:tc>
        <w:tc>
          <w:tcPr>
            <w:tcW w:w="2835" w:type="dxa"/>
            <w:vAlign w:val="center"/>
          </w:tcPr>
          <w:p w14:paraId="0F81154B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CAPÍTULOS EM FORMATO DE ARTIGO</w:t>
            </w:r>
          </w:p>
        </w:tc>
        <w:tc>
          <w:tcPr>
            <w:tcW w:w="4535" w:type="dxa"/>
            <w:vAlign w:val="center"/>
          </w:tcPr>
          <w:p w14:paraId="661A9E75" w14:textId="4732A24D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Cada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capítulo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deve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ser um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artigo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científico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com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estrutura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própria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referências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em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APA.</w:t>
            </w:r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Caso o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artigo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tenha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sido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submetido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deve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-se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informar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o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nome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da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revista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. Caso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já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tenha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sido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publicado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, a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citação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completa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em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formato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APA e o DOI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devem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ser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apresentados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em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 xml:space="preserve"> nota de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rodapé</w:t>
            </w:r>
            <w:proofErr w:type="spellEnd"/>
            <w:r w:rsidR="00E404D6"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  <w:tr w:rsidR="001231A8" w:rsidRPr="003F2083" w14:paraId="7F9F275E" w14:textId="77777777">
        <w:trPr>
          <w:cantSplit/>
          <w:jc w:val="center"/>
        </w:trPr>
        <w:tc>
          <w:tcPr>
            <w:tcW w:w="1134" w:type="dxa"/>
            <w:vAlign w:val="center"/>
          </w:tcPr>
          <w:p w14:paraId="2F0FDD8B" w14:textId="49C3AFA3" w:rsidR="001231A8" w:rsidRPr="003F2083" w:rsidRDefault="00472B2D" w:rsidP="003F2083">
            <w:pPr>
              <w:pStyle w:val="Semrecuo"/>
              <w:spacing w:after="60" w:line="240" w:lineRule="auto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Último </w:t>
            </w:r>
            <w:proofErr w:type="spellStart"/>
            <w:r w:rsidR="00E404D6" w:rsidRPr="003F2083">
              <w:rPr>
                <w:rFonts w:ascii="Times New Roman" w:hAnsi="Times New Roman" w:cs="Times New Roman"/>
                <w:sz w:val="21"/>
              </w:rPr>
              <w:t>tópico</w:t>
            </w:r>
            <w:proofErr w:type="spellEnd"/>
          </w:p>
        </w:tc>
        <w:tc>
          <w:tcPr>
            <w:tcW w:w="2835" w:type="dxa"/>
            <w:vAlign w:val="center"/>
          </w:tcPr>
          <w:p w14:paraId="0EB2DEB0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CONSIDERAÇÕES FINAIS</w:t>
            </w:r>
          </w:p>
        </w:tc>
        <w:tc>
          <w:tcPr>
            <w:tcW w:w="4535" w:type="dxa"/>
            <w:vAlign w:val="center"/>
          </w:tcPr>
          <w:p w14:paraId="7F15BA75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Integra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resultados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responde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objetivos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gerais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apresenta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contribuições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limitações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e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recomendações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>.</w:t>
            </w:r>
          </w:p>
        </w:tc>
      </w:tr>
    </w:tbl>
    <w:p w14:paraId="17B62D93" w14:textId="77777777" w:rsidR="001231A8" w:rsidRPr="003F2083" w:rsidRDefault="001231A8" w:rsidP="003F2083">
      <w:pPr>
        <w:pStyle w:val="Semrecuo"/>
        <w:jc w:val="both"/>
        <w:rPr>
          <w:rFonts w:ascii="Times New Roman" w:hAnsi="Times New Roman" w:cs="Times New Roman"/>
        </w:rPr>
      </w:pPr>
    </w:p>
    <w:p w14:paraId="42FF0D96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6.2 </w:t>
      </w:r>
      <w:proofErr w:type="spellStart"/>
      <w:r w:rsidRPr="003F2083">
        <w:rPr>
          <w:rFonts w:ascii="Times New Roman" w:eastAsia="Arial" w:hAnsi="Times New Roman" w:cs="Times New Roman"/>
        </w:rPr>
        <w:t>Estrutura</w:t>
      </w:r>
      <w:proofErr w:type="spellEnd"/>
      <w:r w:rsidRPr="003F2083">
        <w:rPr>
          <w:rFonts w:ascii="Times New Roman" w:eastAsia="Arial" w:hAnsi="Times New Roman" w:cs="Times New Roman"/>
        </w:rPr>
        <w:t xml:space="preserve"> interna de </w:t>
      </w:r>
      <w:proofErr w:type="spellStart"/>
      <w:r w:rsidRPr="003F2083">
        <w:rPr>
          <w:rFonts w:ascii="Times New Roman" w:eastAsia="Arial" w:hAnsi="Times New Roman" w:cs="Times New Roman"/>
        </w:rPr>
        <w:t>cada</w:t>
      </w:r>
      <w:proofErr w:type="spellEnd"/>
      <w:r w:rsidRPr="003F2083">
        <w:rPr>
          <w:rFonts w:ascii="Times New Roman" w:eastAsia="Arial" w:hAnsi="Times New Roman" w:cs="Times New Roman"/>
        </w:rPr>
        <w:t xml:space="preserve"> </w:t>
      </w:r>
      <w:proofErr w:type="spellStart"/>
      <w:r w:rsidRPr="003F2083">
        <w:rPr>
          <w:rFonts w:ascii="Times New Roman" w:eastAsia="Arial" w:hAnsi="Times New Roman" w:cs="Times New Roman"/>
        </w:rPr>
        <w:t>capítulo-artigo</w:t>
      </w:r>
      <w:proofErr w:type="spellEnd"/>
    </w:p>
    <w:p w14:paraId="4DB8FB46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Cada </w:t>
      </w:r>
      <w:proofErr w:type="spellStart"/>
      <w:r w:rsidRPr="003F2083">
        <w:rPr>
          <w:rFonts w:ascii="Times New Roman" w:hAnsi="Times New Roman" w:cs="Times New Roman"/>
        </w:rPr>
        <w:t>capítulo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formato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artigo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científico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conter</w:t>
      </w:r>
      <w:proofErr w:type="spellEnd"/>
      <w:r w:rsidRPr="003F2083">
        <w:rPr>
          <w:rFonts w:ascii="Times New Roman" w:hAnsi="Times New Roman" w:cs="Times New Roman"/>
        </w:rPr>
        <w:t xml:space="preserve">, no </w:t>
      </w:r>
      <w:proofErr w:type="spellStart"/>
      <w:r w:rsidRPr="003F2083">
        <w:rPr>
          <w:rFonts w:ascii="Times New Roman" w:hAnsi="Times New Roman" w:cs="Times New Roman"/>
        </w:rPr>
        <w:t>mínimo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seguintes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>:</w:t>
      </w:r>
    </w:p>
    <w:p w14:paraId="4C8C86B8" w14:textId="056A0A99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CAPÍTULO 1 - </w:t>
      </w:r>
      <w:proofErr w:type="spellStart"/>
      <w:r w:rsidRPr="003F2083">
        <w:rPr>
          <w:rFonts w:ascii="Times New Roman" w:hAnsi="Times New Roman" w:cs="Times New Roman"/>
        </w:rPr>
        <w:t>T</w:t>
      </w:r>
      <w:r w:rsidR="00A01847" w:rsidRPr="003F2083">
        <w:rPr>
          <w:rFonts w:ascii="Times New Roman" w:hAnsi="Times New Roman" w:cs="Times New Roman"/>
        </w:rPr>
        <w:t>ítulo</w:t>
      </w:r>
      <w:proofErr w:type="spellEnd"/>
      <w:r w:rsidR="00A01847" w:rsidRPr="003F2083">
        <w:rPr>
          <w:rFonts w:ascii="Times New Roman" w:hAnsi="Times New Roman" w:cs="Times New Roman"/>
        </w:rPr>
        <w:t xml:space="preserve"> do </w:t>
      </w:r>
      <w:proofErr w:type="spellStart"/>
      <w:r w:rsidR="00A01847" w:rsidRPr="003F2083">
        <w:rPr>
          <w:rFonts w:ascii="Times New Roman" w:hAnsi="Times New Roman" w:cs="Times New Roman"/>
        </w:rPr>
        <w:t>artigo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r w:rsidR="00A01847" w:rsidRPr="003F2083">
        <w:rPr>
          <w:rFonts w:ascii="Times New Roman" w:hAnsi="Times New Roman" w:cs="Times New Roman"/>
        </w:rPr>
        <w:t xml:space="preserve">com </w:t>
      </w:r>
      <w:proofErr w:type="spellStart"/>
      <w:r w:rsidR="00A01847" w:rsidRPr="003F2083">
        <w:rPr>
          <w:rFonts w:ascii="Times New Roman" w:hAnsi="Times New Roman" w:cs="Times New Roman"/>
        </w:rPr>
        <w:t>primeira</w:t>
      </w:r>
      <w:proofErr w:type="spellEnd"/>
      <w:r w:rsidR="00A01847" w:rsidRPr="003F2083">
        <w:rPr>
          <w:rFonts w:ascii="Times New Roman" w:hAnsi="Times New Roman" w:cs="Times New Roman"/>
        </w:rPr>
        <w:t xml:space="preserve"> </w:t>
      </w:r>
      <w:proofErr w:type="spellStart"/>
      <w:r w:rsidR="00A01847" w:rsidRPr="003F2083">
        <w:rPr>
          <w:rFonts w:ascii="Times New Roman" w:hAnsi="Times New Roman" w:cs="Times New Roman"/>
        </w:rPr>
        <w:t>letra</w:t>
      </w:r>
      <w:proofErr w:type="spellEnd"/>
      <w:r w:rsidR="00A01847"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caixa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alta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negrito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="00A01847" w:rsidRPr="003F2083">
        <w:rPr>
          <w:rFonts w:ascii="Times New Roman" w:hAnsi="Times New Roman" w:cs="Times New Roman"/>
        </w:rPr>
        <w:t>centralizado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461915F6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lastRenderedPageBreak/>
        <w:t xml:space="preserve">• </w:t>
      </w:r>
      <w:proofErr w:type="spellStart"/>
      <w:r w:rsidRPr="003F2083">
        <w:rPr>
          <w:rFonts w:ascii="Times New Roman" w:hAnsi="Times New Roman" w:cs="Times New Roman"/>
        </w:rPr>
        <w:t>Resumo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português</w:t>
      </w:r>
      <w:proofErr w:type="spellEnd"/>
      <w:r w:rsidRPr="003F2083">
        <w:rPr>
          <w:rFonts w:ascii="Times New Roman" w:hAnsi="Times New Roman" w:cs="Times New Roman"/>
        </w:rPr>
        <w:t xml:space="preserve">, com </w:t>
      </w:r>
      <w:proofErr w:type="spellStart"/>
      <w:r w:rsidRPr="003F2083">
        <w:rPr>
          <w:rFonts w:ascii="Times New Roman" w:hAnsi="Times New Roman" w:cs="Times New Roman"/>
        </w:rPr>
        <w:t>palavras-chave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4B6C6565" w14:textId="0DE01CBB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Abstract,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inglês</w:t>
      </w:r>
      <w:proofErr w:type="spellEnd"/>
      <w:r w:rsidRPr="003F2083">
        <w:rPr>
          <w:rFonts w:ascii="Times New Roman" w:hAnsi="Times New Roman" w:cs="Times New Roman"/>
        </w:rPr>
        <w:t>, com keywords;</w:t>
      </w:r>
    </w:p>
    <w:p w14:paraId="187AA42B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Introdução</w:t>
      </w:r>
      <w:proofErr w:type="spellEnd"/>
      <w:r w:rsidRPr="003F2083">
        <w:rPr>
          <w:rFonts w:ascii="Times New Roman" w:hAnsi="Times New Roman" w:cs="Times New Roman"/>
        </w:rPr>
        <w:t xml:space="preserve">, com </w:t>
      </w:r>
      <w:proofErr w:type="spellStart"/>
      <w:r w:rsidRPr="003F2083">
        <w:rPr>
          <w:rFonts w:ascii="Times New Roman" w:hAnsi="Times New Roman" w:cs="Times New Roman"/>
        </w:rPr>
        <w:t>apresentação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problema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específico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artigo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objetivo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33F8BC3F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Material e </w:t>
      </w:r>
      <w:proofErr w:type="spellStart"/>
      <w:r w:rsidRPr="003F2083">
        <w:rPr>
          <w:rFonts w:ascii="Times New Roman" w:hAnsi="Times New Roman" w:cs="Times New Roman"/>
        </w:rPr>
        <w:t>Métodos</w:t>
      </w:r>
      <w:proofErr w:type="spellEnd"/>
      <w:r w:rsidRPr="003F2083">
        <w:rPr>
          <w:rFonts w:ascii="Times New Roman" w:hAnsi="Times New Roman" w:cs="Times New Roman"/>
        </w:rPr>
        <w:t xml:space="preserve">, com </w:t>
      </w:r>
      <w:proofErr w:type="spellStart"/>
      <w:r w:rsidRPr="003F2083">
        <w:rPr>
          <w:rFonts w:ascii="Times New Roman" w:hAnsi="Times New Roman" w:cs="Times New Roman"/>
        </w:rPr>
        <w:t>detalhamento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suficiente</w:t>
      </w:r>
      <w:proofErr w:type="spellEnd"/>
      <w:r w:rsidRPr="003F2083">
        <w:rPr>
          <w:rFonts w:ascii="Times New Roman" w:hAnsi="Times New Roman" w:cs="Times New Roman"/>
        </w:rPr>
        <w:t xml:space="preserve"> para </w:t>
      </w:r>
      <w:proofErr w:type="spellStart"/>
      <w:r w:rsidRPr="003F2083">
        <w:rPr>
          <w:rFonts w:ascii="Times New Roman" w:hAnsi="Times New Roman" w:cs="Times New Roman"/>
        </w:rPr>
        <w:t>reprodução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estudo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685A8052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Resultados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Discussão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podendo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apresentados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única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separadas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72F9B5E8" w14:textId="46EBC03E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2C6386">
        <w:rPr>
          <w:rFonts w:ascii="Times New Roman" w:hAnsi="Times New Roman" w:cs="Times New Roman"/>
        </w:rPr>
        <w:t xml:space="preserve">• </w:t>
      </w:r>
      <w:proofErr w:type="spellStart"/>
      <w:r w:rsidRPr="002C6386">
        <w:rPr>
          <w:rFonts w:ascii="Times New Roman" w:hAnsi="Times New Roman" w:cs="Times New Roman"/>
        </w:rPr>
        <w:t>Conclusão</w:t>
      </w:r>
      <w:proofErr w:type="spellEnd"/>
      <w:r w:rsidRPr="002C6386">
        <w:rPr>
          <w:rFonts w:ascii="Times New Roman" w:hAnsi="Times New Roman" w:cs="Times New Roman"/>
        </w:rPr>
        <w:t xml:space="preserve"> do </w:t>
      </w:r>
      <w:proofErr w:type="spellStart"/>
      <w:r w:rsidRPr="002C6386">
        <w:rPr>
          <w:rFonts w:ascii="Times New Roman" w:hAnsi="Times New Roman" w:cs="Times New Roman"/>
        </w:rPr>
        <w:t>artigo</w:t>
      </w:r>
      <w:proofErr w:type="spellEnd"/>
      <w:r w:rsidRPr="002C6386">
        <w:rPr>
          <w:rFonts w:ascii="Times New Roman" w:hAnsi="Times New Roman" w:cs="Times New Roman"/>
        </w:rPr>
        <w:t>;</w:t>
      </w:r>
    </w:p>
    <w:p w14:paraId="70C4899A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APA 7.</w:t>
      </w:r>
    </w:p>
    <w:p w14:paraId="3EDFD0C2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Quando </w:t>
      </w:r>
      <w:proofErr w:type="spellStart"/>
      <w:r w:rsidRPr="003F2083">
        <w:rPr>
          <w:rFonts w:ascii="Times New Roman" w:hAnsi="Times New Roman" w:cs="Times New Roman"/>
        </w:rPr>
        <w:t>resultados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discussão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forem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separados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recomenda</w:t>
      </w:r>
      <w:proofErr w:type="spellEnd"/>
      <w:r w:rsidRPr="003F2083">
        <w:rPr>
          <w:rFonts w:ascii="Times New Roman" w:hAnsi="Times New Roman" w:cs="Times New Roman"/>
        </w:rPr>
        <w:t xml:space="preserve">-se </w:t>
      </w:r>
      <w:proofErr w:type="spellStart"/>
      <w:r w:rsidRPr="003F2083">
        <w:rPr>
          <w:rFonts w:ascii="Times New Roman" w:hAnsi="Times New Roman" w:cs="Times New Roman"/>
        </w:rPr>
        <w:t>numerar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como</w:t>
      </w:r>
      <w:proofErr w:type="spellEnd"/>
      <w:r w:rsidRPr="003F2083">
        <w:rPr>
          <w:rFonts w:ascii="Times New Roman" w:hAnsi="Times New Roman" w:cs="Times New Roman"/>
        </w:rPr>
        <w:t xml:space="preserve"> RESULTADOS e DISCUSSÃO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distintas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mantendo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sequência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lógica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numeração</w:t>
      </w:r>
      <w:proofErr w:type="spellEnd"/>
      <w:r w:rsidRPr="003F2083">
        <w:rPr>
          <w:rFonts w:ascii="Times New Roman" w:hAnsi="Times New Roman" w:cs="Times New Roman"/>
        </w:rPr>
        <w:t xml:space="preserve">. Quando </w:t>
      </w:r>
      <w:proofErr w:type="spellStart"/>
      <w:r w:rsidRPr="003F2083">
        <w:rPr>
          <w:rFonts w:ascii="Times New Roman" w:hAnsi="Times New Roman" w:cs="Times New Roman"/>
        </w:rPr>
        <w:t>apresentados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juntos</w:t>
      </w:r>
      <w:proofErr w:type="spellEnd"/>
      <w:r w:rsidRPr="003F2083">
        <w:rPr>
          <w:rFonts w:ascii="Times New Roman" w:hAnsi="Times New Roman" w:cs="Times New Roman"/>
        </w:rPr>
        <w:t>, usar RESULTADOS E DISCUSSÃO.</w:t>
      </w:r>
    </w:p>
    <w:p w14:paraId="2B58670A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6.3 </w:t>
      </w:r>
      <w:proofErr w:type="spellStart"/>
      <w:r w:rsidRPr="003F2083">
        <w:rPr>
          <w:rFonts w:ascii="Times New Roman" w:eastAsia="Arial" w:hAnsi="Times New Roman" w:cs="Times New Roman"/>
        </w:rPr>
        <w:t>Autoria</w:t>
      </w:r>
      <w:proofErr w:type="spellEnd"/>
      <w:r w:rsidRPr="003F2083">
        <w:rPr>
          <w:rFonts w:ascii="Times New Roman" w:eastAsia="Arial" w:hAnsi="Times New Roman" w:cs="Times New Roman"/>
        </w:rPr>
        <w:t xml:space="preserve"> e </w:t>
      </w:r>
      <w:proofErr w:type="spellStart"/>
      <w:r w:rsidRPr="003F2083">
        <w:rPr>
          <w:rFonts w:ascii="Times New Roman" w:eastAsia="Arial" w:hAnsi="Times New Roman" w:cs="Times New Roman"/>
        </w:rPr>
        <w:t>submissão</w:t>
      </w:r>
      <w:proofErr w:type="spellEnd"/>
      <w:r w:rsidRPr="003F2083">
        <w:rPr>
          <w:rFonts w:ascii="Times New Roman" w:eastAsia="Arial" w:hAnsi="Times New Roman" w:cs="Times New Roman"/>
        </w:rPr>
        <w:t xml:space="preserve"> dos </w:t>
      </w:r>
      <w:proofErr w:type="spellStart"/>
      <w:r w:rsidRPr="003F2083">
        <w:rPr>
          <w:rFonts w:ascii="Times New Roman" w:eastAsia="Arial" w:hAnsi="Times New Roman" w:cs="Times New Roman"/>
        </w:rPr>
        <w:t>artigos</w:t>
      </w:r>
      <w:proofErr w:type="spellEnd"/>
    </w:p>
    <w:p w14:paraId="7975A5D3" w14:textId="3DCD07AD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Na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dissertação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tese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capítulos-artigo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precisam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trazer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lista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autores</w:t>
      </w:r>
      <w:proofErr w:type="spellEnd"/>
      <w:r w:rsidRPr="003F2083">
        <w:rPr>
          <w:rFonts w:ascii="Times New Roman" w:hAnsi="Times New Roman" w:cs="Times New Roman"/>
        </w:rPr>
        <w:t xml:space="preserve"> logo </w:t>
      </w:r>
      <w:proofErr w:type="spellStart"/>
      <w:r w:rsidRPr="003F2083">
        <w:rPr>
          <w:rFonts w:ascii="Times New Roman" w:hAnsi="Times New Roman" w:cs="Times New Roman"/>
        </w:rPr>
        <w:t>abaixo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título</w:t>
      </w:r>
      <w:proofErr w:type="spellEnd"/>
      <w:r w:rsidRPr="003F2083">
        <w:rPr>
          <w:rFonts w:ascii="Times New Roman" w:hAnsi="Times New Roman" w:cs="Times New Roman"/>
        </w:rPr>
        <w:t xml:space="preserve">, pois </w:t>
      </w:r>
      <w:proofErr w:type="gramStart"/>
      <w:r w:rsidRPr="003F2083">
        <w:rPr>
          <w:rFonts w:ascii="Times New Roman" w:hAnsi="Times New Roman" w:cs="Times New Roman"/>
        </w:rPr>
        <w:t>a</w:t>
      </w:r>
      <w:proofErr w:type="gram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autoria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trabalho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está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definida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pré-textuais</w:t>
      </w:r>
      <w:proofErr w:type="spellEnd"/>
      <w:r w:rsidRPr="003F2083">
        <w:rPr>
          <w:rFonts w:ascii="Times New Roman" w:hAnsi="Times New Roman" w:cs="Times New Roman"/>
        </w:rPr>
        <w:t xml:space="preserve">. Se o </w:t>
      </w:r>
      <w:proofErr w:type="spellStart"/>
      <w:r w:rsidRPr="003F2083">
        <w:rPr>
          <w:rFonts w:ascii="Times New Roman" w:hAnsi="Times New Roman" w:cs="Times New Roman"/>
        </w:rPr>
        <w:t>artigo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já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tiver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sido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submetido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publicado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recomenda</w:t>
      </w:r>
      <w:proofErr w:type="spellEnd"/>
      <w:r w:rsidRPr="003F2083">
        <w:rPr>
          <w:rFonts w:ascii="Times New Roman" w:hAnsi="Times New Roman" w:cs="Times New Roman"/>
        </w:rPr>
        <w:t xml:space="preserve">-se </w:t>
      </w:r>
      <w:proofErr w:type="spellStart"/>
      <w:r w:rsidRPr="003F2083">
        <w:rPr>
          <w:rFonts w:ascii="Times New Roman" w:hAnsi="Times New Roman" w:cs="Times New Roman"/>
        </w:rPr>
        <w:t>informar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essa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condição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nota </w:t>
      </w:r>
      <w:proofErr w:type="spellStart"/>
      <w:r w:rsidRPr="003F2083">
        <w:rPr>
          <w:rFonts w:ascii="Times New Roman" w:hAnsi="Times New Roman" w:cs="Times New Roman"/>
        </w:rPr>
        <w:t>inicial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capítulo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página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própria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31677C86" w14:textId="57EBD16B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Quando o </w:t>
      </w:r>
      <w:proofErr w:type="spellStart"/>
      <w:r w:rsidRPr="003F2083">
        <w:rPr>
          <w:rFonts w:ascii="Times New Roman" w:hAnsi="Times New Roman" w:cs="Times New Roman"/>
        </w:rPr>
        <w:t>artigo</w:t>
      </w:r>
      <w:proofErr w:type="spellEnd"/>
      <w:r w:rsidRPr="003F2083">
        <w:rPr>
          <w:rFonts w:ascii="Times New Roman" w:hAnsi="Times New Roman" w:cs="Times New Roman"/>
        </w:rPr>
        <w:t xml:space="preserve"> for </w:t>
      </w:r>
      <w:proofErr w:type="spellStart"/>
      <w:r w:rsidRPr="003F2083">
        <w:rPr>
          <w:rFonts w:ascii="Times New Roman" w:hAnsi="Times New Roman" w:cs="Times New Roman"/>
        </w:rPr>
        <w:t>submetido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periódico</w:t>
      </w:r>
      <w:proofErr w:type="spellEnd"/>
      <w:r w:rsidRPr="003F2083">
        <w:rPr>
          <w:rFonts w:ascii="Times New Roman" w:hAnsi="Times New Roman" w:cs="Times New Roman"/>
        </w:rPr>
        <w:t xml:space="preserve">, a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enviada</w:t>
      </w:r>
      <w:proofErr w:type="spellEnd"/>
      <w:r w:rsidRPr="003F2083">
        <w:rPr>
          <w:rFonts w:ascii="Times New Roman" w:hAnsi="Times New Roman" w:cs="Times New Roman"/>
        </w:rPr>
        <w:t xml:space="preserve"> à </w:t>
      </w:r>
      <w:proofErr w:type="spellStart"/>
      <w:r w:rsidRPr="003F2083">
        <w:rPr>
          <w:rFonts w:ascii="Times New Roman" w:hAnsi="Times New Roman" w:cs="Times New Roman"/>
        </w:rPr>
        <w:t>revista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seguir</w:t>
      </w:r>
      <w:proofErr w:type="spellEnd"/>
      <w:r w:rsidRPr="003F2083">
        <w:rPr>
          <w:rFonts w:ascii="Times New Roman" w:hAnsi="Times New Roman" w:cs="Times New Roman"/>
        </w:rPr>
        <w:t xml:space="preserve"> as </w:t>
      </w:r>
      <w:proofErr w:type="spellStart"/>
      <w:r w:rsidRPr="003F2083">
        <w:rPr>
          <w:rFonts w:ascii="Times New Roman" w:hAnsi="Times New Roman" w:cs="Times New Roman"/>
        </w:rPr>
        <w:t>normas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periódico</w:t>
      </w:r>
      <w:proofErr w:type="spellEnd"/>
      <w:r w:rsidRPr="003F2083">
        <w:rPr>
          <w:rFonts w:ascii="Times New Roman" w:hAnsi="Times New Roman" w:cs="Times New Roman"/>
        </w:rPr>
        <w:t xml:space="preserve">. A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incorporada</w:t>
      </w:r>
      <w:proofErr w:type="spellEnd"/>
      <w:r w:rsidRPr="003F2083">
        <w:rPr>
          <w:rFonts w:ascii="Times New Roman" w:hAnsi="Times New Roman" w:cs="Times New Roman"/>
        </w:rPr>
        <w:t xml:space="preserve"> à </w:t>
      </w:r>
      <w:proofErr w:type="spellStart"/>
      <w:r w:rsidRPr="003F2083">
        <w:rPr>
          <w:rFonts w:ascii="Times New Roman" w:hAnsi="Times New Roman" w:cs="Times New Roman"/>
        </w:rPr>
        <w:t>dissertação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tese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manter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padronização</w:t>
      </w:r>
      <w:proofErr w:type="spellEnd"/>
      <w:r w:rsidRPr="003F2083">
        <w:rPr>
          <w:rFonts w:ascii="Times New Roman" w:hAnsi="Times New Roman" w:cs="Times New Roman"/>
        </w:rPr>
        <w:t xml:space="preserve"> do PPGCAG/UFRB, </w:t>
      </w:r>
      <w:proofErr w:type="spellStart"/>
      <w:r w:rsidRPr="003F2083">
        <w:rPr>
          <w:rFonts w:ascii="Times New Roman" w:hAnsi="Times New Roman" w:cs="Times New Roman"/>
        </w:rPr>
        <w:t>especialmente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quanto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margens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fonte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espaçamento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paginação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APA.</w:t>
      </w:r>
    </w:p>
    <w:p w14:paraId="6A20F7AB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6.4 </w:t>
      </w:r>
      <w:proofErr w:type="spellStart"/>
      <w:r w:rsidRPr="003F2083">
        <w:rPr>
          <w:rFonts w:ascii="Times New Roman" w:eastAsia="Arial" w:hAnsi="Times New Roman" w:cs="Times New Roman"/>
        </w:rPr>
        <w:t>Coerência</w:t>
      </w:r>
      <w:proofErr w:type="spellEnd"/>
      <w:r w:rsidRPr="003F2083">
        <w:rPr>
          <w:rFonts w:ascii="Times New Roman" w:eastAsia="Arial" w:hAnsi="Times New Roman" w:cs="Times New Roman"/>
        </w:rPr>
        <w:t xml:space="preserve"> entre </w:t>
      </w:r>
      <w:proofErr w:type="spellStart"/>
      <w:r w:rsidRPr="003F2083">
        <w:rPr>
          <w:rFonts w:ascii="Times New Roman" w:eastAsia="Arial" w:hAnsi="Times New Roman" w:cs="Times New Roman"/>
        </w:rPr>
        <w:t>capítulos</w:t>
      </w:r>
      <w:proofErr w:type="spellEnd"/>
    </w:p>
    <w:p w14:paraId="0D056020" w14:textId="77777777" w:rsid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Mesmo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formato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artigos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independentes</w:t>
      </w:r>
      <w:proofErr w:type="spellEnd"/>
      <w:r w:rsidRPr="003F2083">
        <w:rPr>
          <w:rFonts w:ascii="Times New Roman" w:hAnsi="Times New Roman" w:cs="Times New Roman"/>
        </w:rPr>
        <w:t xml:space="preserve">, a </w:t>
      </w:r>
      <w:proofErr w:type="spellStart"/>
      <w:r w:rsidRPr="003F2083">
        <w:rPr>
          <w:rFonts w:ascii="Times New Roman" w:hAnsi="Times New Roman" w:cs="Times New Roman"/>
        </w:rPr>
        <w:t>dissertação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tese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uma</w:t>
      </w:r>
      <w:proofErr w:type="spellEnd"/>
      <w:r w:rsidRPr="003F2083">
        <w:rPr>
          <w:rFonts w:ascii="Times New Roman" w:hAnsi="Times New Roman" w:cs="Times New Roman"/>
        </w:rPr>
        <w:t xml:space="preserve"> simples </w:t>
      </w:r>
      <w:proofErr w:type="spellStart"/>
      <w:r w:rsidRPr="003F2083">
        <w:rPr>
          <w:rFonts w:ascii="Times New Roman" w:hAnsi="Times New Roman" w:cs="Times New Roman"/>
        </w:rPr>
        <w:t>reunião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manuscritos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isolados</w:t>
      </w:r>
      <w:proofErr w:type="spellEnd"/>
      <w:r w:rsidRPr="003F2083">
        <w:rPr>
          <w:rFonts w:ascii="Times New Roman" w:hAnsi="Times New Roman" w:cs="Times New Roman"/>
        </w:rPr>
        <w:t xml:space="preserve">. </w:t>
      </w:r>
      <w:proofErr w:type="gramStart"/>
      <w:r w:rsidRPr="003F2083">
        <w:rPr>
          <w:rFonts w:ascii="Times New Roman" w:hAnsi="Times New Roman" w:cs="Times New Roman"/>
        </w:rPr>
        <w:t>A</w:t>
      </w:r>
      <w:proofErr w:type="gram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introdução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geral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objetivos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gerais</w:t>
      </w:r>
      <w:proofErr w:type="spellEnd"/>
      <w:r w:rsidRPr="003F2083">
        <w:rPr>
          <w:rFonts w:ascii="Times New Roman" w:hAnsi="Times New Roman" w:cs="Times New Roman"/>
        </w:rPr>
        <w:t xml:space="preserve"> e as </w:t>
      </w:r>
      <w:proofErr w:type="spellStart"/>
      <w:r w:rsidRPr="003F2083">
        <w:rPr>
          <w:rFonts w:ascii="Times New Roman" w:hAnsi="Times New Roman" w:cs="Times New Roman"/>
        </w:rPr>
        <w:t>considerações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finais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demonstrar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unidade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científica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trabalho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596FA4DA" w14:textId="77777777" w:rsidR="003F2083" w:rsidRDefault="003F2083" w:rsidP="003F2083">
      <w:pPr>
        <w:ind w:firstLine="0"/>
        <w:jc w:val="both"/>
        <w:rPr>
          <w:rFonts w:ascii="Times New Roman" w:hAnsi="Times New Roman" w:cs="Times New Roman"/>
        </w:rPr>
      </w:pPr>
    </w:p>
    <w:p w14:paraId="66D5207E" w14:textId="224558E2" w:rsidR="001231A8" w:rsidRPr="003F2083" w:rsidRDefault="00472B2D" w:rsidP="003F2083">
      <w:pPr>
        <w:ind w:firstLine="0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  <w:b/>
        </w:rPr>
        <w:t>7. TABELAS, FIGURAS, QUADROS E EQUAÇÕES</w:t>
      </w:r>
    </w:p>
    <w:p w14:paraId="194C6043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7.1 </w:t>
      </w:r>
      <w:proofErr w:type="spellStart"/>
      <w:r w:rsidRPr="003F2083">
        <w:rPr>
          <w:rFonts w:ascii="Times New Roman" w:eastAsia="Arial" w:hAnsi="Times New Roman" w:cs="Times New Roman"/>
        </w:rPr>
        <w:t>Regras</w:t>
      </w:r>
      <w:proofErr w:type="spellEnd"/>
      <w:r w:rsidRPr="003F2083">
        <w:rPr>
          <w:rFonts w:ascii="Times New Roman" w:eastAsia="Arial" w:hAnsi="Times New Roman" w:cs="Times New Roman"/>
        </w:rPr>
        <w:t xml:space="preserve"> </w:t>
      </w:r>
      <w:proofErr w:type="spellStart"/>
      <w:r w:rsidRPr="003F2083">
        <w:rPr>
          <w:rFonts w:ascii="Times New Roman" w:eastAsia="Arial" w:hAnsi="Times New Roman" w:cs="Times New Roman"/>
        </w:rPr>
        <w:t>gerais</w:t>
      </w:r>
      <w:proofErr w:type="spellEnd"/>
    </w:p>
    <w:p w14:paraId="22159FB1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Tabelas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figuras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quadros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equações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aparecer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próximos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trecho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que </w:t>
      </w:r>
      <w:proofErr w:type="spellStart"/>
      <w:r w:rsidRPr="003F2083">
        <w:rPr>
          <w:rFonts w:ascii="Times New Roman" w:hAnsi="Times New Roman" w:cs="Times New Roman"/>
        </w:rPr>
        <w:t>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citados</w:t>
      </w:r>
      <w:proofErr w:type="spellEnd"/>
      <w:r w:rsidRPr="003F2083">
        <w:rPr>
          <w:rFonts w:ascii="Times New Roman" w:hAnsi="Times New Roman" w:cs="Times New Roman"/>
        </w:rPr>
        <w:t xml:space="preserve"> pela </w:t>
      </w:r>
      <w:proofErr w:type="spellStart"/>
      <w:r w:rsidRPr="003F2083">
        <w:rPr>
          <w:rFonts w:ascii="Times New Roman" w:hAnsi="Times New Roman" w:cs="Times New Roman"/>
        </w:rPr>
        <w:t>primeira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vez</w:t>
      </w:r>
      <w:proofErr w:type="spellEnd"/>
      <w:r w:rsidRPr="003F2083">
        <w:rPr>
          <w:rFonts w:ascii="Times New Roman" w:hAnsi="Times New Roman" w:cs="Times New Roman"/>
        </w:rPr>
        <w:t xml:space="preserve">. Todos </w:t>
      </w:r>
      <w:proofErr w:type="spellStart"/>
      <w:r w:rsidRPr="003F2083">
        <w:rPr>
          <w:rFonts w:ascii="Times New Roman" w:hAnsi="Times New Roman" w:cs="Times New Roman"/>
        </w:rPr>
        <w:t>devem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numerados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citados</w:t>
      </w:r>
      <w:proofErr w:type="spellEnd"/>
      <w:r w:rsidRPr="003F2083">
        <w:rPr>
          <w:rFonts w:ascii="Times New Roman" w:hAnsi="Times New Roman" w:cs="Times New Roman"/>
        </w:rPr>
        <w:t xml:space="preserve"> no </w:t>
      </w:r>
      <w:proofErr w:type="spellStart"/>
      <w:r w:rsidRPr="003F2083">
        <w:rPr>
          <w:rFonts w:ascii="Times New Roman" w:hAnsi="Times New Roman" w:cs="Times New Roman"/>
        </w:rPr>
        <w:t>texto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apresentados</w:t>
      </w:r>
      <w:proofErr w:type="spellEnd"/>
      <w:r w:rsidRPr="003F2083">
        <w:rPr>
          <w:rFonts w:ascii="Times New Roman" w:hAnsi="Times New Roman" w:cs="Times New Roman"/>
        </w:rPr>
        <w:t xml:space="preserve"> com </w:t>
      </w:r>
      <w:proofErr w:type="spellStart"/>
      <w:r w:rsidRPr="003F2083">
        <w:rPr>
          <w:rFonts w:ascii="Times New Roman" w:hAnsi="Times New Roman" w:cs="Times New Roman"/>
        </w:rPr>
        <w:t>qualidade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suficiente</w:t>
      </w:r>
      <w:proofErr w:type="spellEnd"/>
      <w:r w:rsidRPr="003F2083">
        <w:rPr>
          <w:rFonts w:ascii="Times New Roman" w:hAnsi="Times New Roman" w:cs="Times New Roman"/>
        </w:rPr>
        <w:t xml:space="preserve"> para </w:t>
      </w:r>
      <w:proofErr w:type="spellStart"/>
      <w:r w:rsidRPr="003F2083">
        <w:rPr>
          <w:rFonts w:ascii="Times New Roman" w:hAnsi="Times New Roman" w:cs="Times New Roman"/>
        </w:rPr>
        <w:t>leitura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reprodução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329C095E" w14:textId="5EE135A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2C6386">
        <w:rPr>
          <w:rFonts w:ascii="Times New Roman" w:hAnsi="Times New Roman" w:cs="Times New Roman"/>
        </w:rPr>
        <w:lastRenderedPageBreak/>
        <w:t xml:space="preserve">O </w:t>
      </w:r>
      <w:proofErr w:type="spellStart"/>
      <w:r w:rsidRPr="002C6386">
        <w:rPr>
          <w:rFonts w:ascii="Times New Roman" w:hAnsi="Times New Roman" w:cs="Times New Roman"/>
        </w:rPr>
        <w:t>título</w:t>
      </w:r>
      <w:proofErr w:type="spellEnd"/>
      <w:r w:rsidRPr="002C6386">
        <w:rPr>
          <w:rFonts w:ascii="Times New Roman" w:hAnsi="Times New Roman" w:cs="Times New Roman"/>
        </w:rPr>
        <w:t xml:space="preserve"> de </w:t>
      </w:r>
      <w:proofErr w:type="spellStart"/>
      <w:r w:rsidRPr="002C6386">
        <w:rPr>
          <w:rFonts w:ascii="Times New Roman" w:hAnsi="Times New Roman" w:cs="Times New Roman"/>
        </w:rPr>
        <w:t>tabelas</w:t>
      </w:r>
      <w:proofErr w:type="spellEnd"/>
      <w:r w:rsidR="004B408E" w:rsidRPr="002C6386">
        <w:rPr>
          <w:rFonts w:ascii="Times New Roman" w:hAnsi="Times New Roman" w:cs="Times New Roman"/>
        </w:rPr>
        <w:t xml:space="preserve"> </w:t>
      </w:r>
      <w:r w:rsidRPr="002C6386">
        <w:rPr>
          <w:rFonts w:ascii="Times New Roman" w:hAnsi="Times New Roman" w:cs="Times New Roman"/>
        </w:rPr>
        <w:t xml:space="preserve">e </w:t>
      </w:r>
      <w:proofErr w:type="spellStart"/>
      <w:r w:rsidRPr="002C6386">
        <w:rPr>
          <w:rFonts w:ascii="Times New Roman" w:hAnsi="Times New Roman" w:cs="Times New Roman"/>
        </w:rPr>
        <w:t>quadros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deverá</w:t>
      </w:r>
      <w:proofErr w:type="spellEnd"/>
      <w:r w:rsidRPr="002C6386">
        <w:rPr>
          <w:rFonts w:ascii="Times New Roman" w:hAnsi="Times New Roman" w:cs="Times New Roman"/>
        </w:rPr>
        <w:t xml:space="preserve"> ser </w:t>
      </w:r>
      <w:proofErr w:type="spellStart"/>
      <w:r w:rsidRPr="002C6386">
        <w:rPr>
          <w:rFonts w:ascii="Times New Roman" w:hAnsi="Times New Roman" w:cs="Times New Roman"/>
        </w:rPr>
        <w:t>inserido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na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parte</w:t>
      </w:r>
      <w:proofErr w:type="spellEnd"/>
      <w:r w:rsidRPr="002C6386">
        <w:rPr>
          <w:rFonts w:ascii="Times New Roman" w:hAnsi="Times New Roman" w:cs="Times New Roman"/>
        </w:rPr>
        <w:t xml:space="preserve"> superior, </w:t>
      </w:r>
      <w:proofErr w:type="spellStart"/>
      <w:r w:rsidR="004B408E" w:rsidRPr="002C6386">
        <w:rPr>
          <w:rFonts w:ascii="Times New Roman" w:hAnsi="Times New Roman" w:cs="Times New Roman"/>
        </w:rPr>
        <w:t>enquanto</w:t>
      </w:r>
      <w:proofErr w:type="spellEnd"/>
      <w:r w:rsidR="004B408E" w:rsidRPr="002C6386">
        <w:rPr>
          <w:rFonts w:ascii="Times New Roman" w:hAnsi="Times New Roman" w:cs="Times New Roman"/>
        </w:rPr>
        <w:t xml:space="preserve"> o de </w:t>
      </w:r>
      <w:proofErr w:type="spellStart"/>
      <w:r w:rsidR="004B408E" w:rsidRPr="002C6386">
        <w:rPr>
          <w:rFonts w:ascii="Times New Roman" w:hAnsi="Times New Roman" w:cs="Times New Roman"/>
        </w:rPr>
        <w:t>figuras</w:t>
      </w:r>
      <w:proofErr w:type="spellEnd"/>
      <w:r w:rsidR="004B408E" w:rsidRPr="002C6386">
        <w:rPr>
          <w:rFonts w:ascii="Times New Roman" w:hAnsi="Times New Roman" w:cs="Times New Roman"/>
        </w:rPr>
        <w:t xml:space="preserve"> </w:t>
      </w:r>
      <w:proofErr w:type="spellStart"/>
      <w:r w:rsidR="004B408E" w:rsidRPr="002C6386">
        <w:rPr>
          <w:rFonts w:ascii="Times New Roman" w:hAnsi="Times New Roman" w:cs="Times New Roman"/>
        </w:rPr>
        <w:t>deverá</w:t>
      </w:r>
      <w:proofErr w:type="spellEnd"/>
      <w:r w:rsidR="004B408E" w:rsidRPr="002C6386">
        <w:rPr>
          <w:rFonts w:ascii="Times New Roman" w:hAnsi="Times New Roman" w:cs="Times New Roman"/>
        </w:rPr>
        <w:t xml:space="preserve"> ser </w:t>
      </w:r>
      <w:proofErr w:type="spellStart"/>
      <w:r w:rsidR="004B408E" w:rsidRPr="002C6386">
        <w:rPr>
          <w:rFonts w:ascii="Times New Roman" w:hAnsi="Times New Roman" w:cs="Times New Roman"/>
        </w:rPr>
        <w:t>inserido</w:t>
      </w:r>
      <w:proofErr w:type="spellEnd"/>
      <w:r w:rsidR="004B408E" w:rsidRPr="002C6386">
        <w:rPr>
          <w:rFonts w:ascii="Times New Roman" w:hAnsi="Times New Roman" w:cs="Times New Roman"/>
        </w:rPr>
        <w:t xml:space="preserve"> </w:t>
      </w:r>
      <w:proofErr w:type="spellStart"/>
      <w:r w:rsidR="004B408E" w:rsidRPr="002C6386">
        <w:rPr>
          <w:rFonts w:ascii="Times New Roman" w:hAnsi="Times New Roman" w:cs="Times New Roman"/>
        </w:rPr>
        <w:t>na</w:t>
      </w:r>
      <w:proofErr w:type="spellEnd"/>
      <w:r w:rsidR="004B408E" w:rsidRPr="002C6386">
        <w:rPr>
          <w:rFonts w:ascii="Times New Roman" w:hAnsi="Times New Roman" w:cs="Times New Roman"/>
        </w:rPr>
        <w:t xml:space="preserve"> </w:t>
      </w:r>
      <w:proofErr w:type="spellStart"/>
      <w:r w:rsidR="004B408E" w:rsidRPr="002C6386">
        <w:rPr>
          <w:rFonts w:ascii="Times New Roman" w:hAnsi="Times New Roman" w:cs="Times New Roman"/>
        </w:rPr>
        <w:t>parte</w:t>
      </w:r>
      <w:proofErr w:type="spellEnd"/>
      <w:r w:rsidR="004B408E" w:rsidRPr="002C6386">
        <w:rPr>
          <w:rFonts w:ascii="Times New Roman" w:hAnsi="Times New Roman" w:cs="Times New Roman"/>
        </w:rPr>
        <w:t xml:space="preserve"> inferior, </w:t>
      </w:r>
      <w:r w:rsidR="00734CC6" w:rsidRPr="00734CC6">
        <w:rPr>
          <w:rFonts w:ascii="Times New Roman" w:hAnsi="Times New Roman" w:cs="Times New Roman"/>
        </w:rPr>
        <w:t xml:space="preserve">ambos </w:t>
      </w:r>
      <w:proofErr w:type="spellStart"/>
      <w:r w:rsidR="00734CC6" w:rsidRPr="00734CC6">
        <w:rPr>
          <w:rFonts w:ascii="Times New Roman" w:hAnsi="Times New Roman" w:cs="Times New Roman"/>
        </w:rPr>
        <w:t>justificados</w:t>
      </w:r>
      <w:proofErr w:type="spellEnd"/>
      <w:r w:rsidRPr="002C6386">
        <w:rPr>
          <w:rFonts w:ascii="Times New Roman" w:hAnsi="Times New Roman" w:cs="Times New Roman"/>
        </w:rPr>
        <w:t xml:space="preserve">, </w:t>
      </w:r>
      <w:proofErr w:type="spellStart"/>
      <w:r w:rsidRPr="002C6386">
        <w:rPr>
          <w:rFonts w:ascii="Times New Roman" w:hAnsi="Times New Roman" w:cs="Times New Roman"/>
        </w:rPr>
        <w:t>em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r w:rsidR="00EA27FB" w:rsidRPr="002C6386">
        <w:rPr>
          <w:rFonts w:ascii="Times New Roman" w:hAnsi="Times New Roman" w:cs="Times New Roman"/>
        </w:rPr>
        <w:t>Times New Roman</w:t>
      </w:r>
      <w:r w:rsidRPr="002C6386">
        <w:rPr>
          <w:rFonts w:ascii="Times New Roman" w:hAnsi="Times New Roman" w:cs="Times New Roman"/>
        </w:rPr>
        <w:t xml:space="preserve"> 12, </w:t>
      </w:r>
      <w:proofErr w:type="spellStart"/>
      <w:r w:rsidRPr="002C6386">
        <w:rPr>
          <w:rFonts w:ascii="Times New Roman" w:hAnsi="Times New Roman" w:cs="Times New Roman"/>
        </w:rPr>
        <w:t>espaçamento</w:t>
      </w:r>
      <w:proofErr w:type="spellEnd"/>
      <w:r w:rsidRPr="002C6386">
        <w:rPr>
          <w:rFonts w:ascii="Times New Roman" w:hAnsi="Times New Roman" w:cs="Times New Roman"/>
        </w:rPr>
        <w:t xml:space="preserve"> simples. Ao final de </w:t>
      </w:r>
      <w:proofErr w:type="spellStart"/>
      <w:r w:rsidRPr="002C6386">
        <w:rPr>
          <w:rFonts w:ascii="Times New Roman" w:hAnsi="Times New Roman" w:cs="Times New Roman"/>
        </w:rPr>
        <w:t>cada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tabela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ou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figura</w:t>
      </w:r>
      <w:proofErr w:type="spellEnd"/>
      <w:r w:rsidRPr="002C6386">
        <w:rPr>
          <w:rFonts w:ascii="Times New Roman" w:hAnsi="Times New Roman" w:cs="Times New Roman"/>
        </w:rPr>
        <w:t xml:space="preserve">, o </w:t>
      </w:r>
      <w:proofErr w:type="spellStart"/>
      <w:r w:rsidRPr="002C6386">
        <w:rPr>
          <w:rFonts w:ascii="Times New Roman" w:hAnsi="Times New Roman" w:cs="Times New Roman"/>
        </w:rPr>
        <w:t>texto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deverá</w:t>
      </w:r>
      <w:proofErr w:type="spellEnd"/>
      <w:r w:rsidRPr="002C6386">
        <w:rPr>
          <w:rFonts w:ascii="Times New Roman" w:hAnsi="Times New Roman" w:cs="Times New Roman"/>
        </w:rPr>
        <w:t xml:space="preserve"> ser </w:t>
      </w:r>
      <w:proofErr w:type="spellStart"/>
      <w:r w:rsidRPr="002C6386">
        <w:rPr>
          <w:rFonts w:ascii="Times New Roman" w:hAnsi="Times New Roman" w:cs="Times New Roman"/>
        </w:rPr>
        <w:t>retomado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após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uma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linha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em</w:t>
      </w:r>
      <w:proofErr w:type="spellEnd"/>
      <w:r w:rsidRPr="002C6386">
        <w:rPr>
          <w:rFonts w:ascii="Times New Roman" w:hAnsi="Times New Roman" w:cs="Times New Roman"/>
        </w:rPr>
        <w:t xml:space="preserve"> </w:t>
      </w:r>
      <w:proofErr w:type="spellStart"/>
      <w:r w:rsidRPr="002C6386">
        <w:rPr>
          <w:rFonts w:ascii="Times New Roman" w:hAnsi="Times New Roman" w:cs="Times New Roman"/>
        </w:rPr>
        <w:t>branco</w:t>
      </w:r>
      <w:proofErr w:type="spellEnd"/>
      <w:r w:rsidRPr="002C6386">
        <w:rPr>
          <w:rFonts w:ascii="Times New Roman" w:hAnsi="Times New Roman" w:cs="Times New Roman"/>
        </w:rPr>
        <w:t>.</w:t>
      </w:r>
    </w:p>
    <w:p w14:paraId="27201A3D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Tabelas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figuras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produzidas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pelo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próprio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autor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precisam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trazer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gramStart"/>
      <w:r w:rsidRPr="003F2083">
        <w:rPr>
          <w:rFonts w:ascii="Times New Roman" w:hAnsi="Times New Roman" w:cs="Times New Roman"/>
        </w:rPr>
        <w:t>a</w:t>
      </w:r>
      <w:proofErr w:type="gram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indicação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autoria</w:t>
      </w:r>
      <w:proofErr w:type="spellEnd"/>
      <w:r w:rsidRPr="003F2083">
        <w:rPr>
          <w:rFonts w:ascii="Times New Roman" w:hAnsi="Times New Roman" w:cs="Times New Roman"/>
        </w:rPr>
        <w:t xml:space="preserve">. Imagens, </w:t>
      </w:r>
      <w:proofErr w:type="spellStart"/>
      <w:r w:rsidRPr="003F2083">
        <w:rPr>
          <w:rFonts w:ascii="Times New Roman" w:hAnsi="Times New Roman" w:cs="Times New Roman"/>
        </w:rPr>
        <w:t>mapas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fotografias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esquemas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dados </w:t>
      </w:r>
      <w:proofErr w:type="spellStart"/>
      <w:r w:rsidRPr="003F2083">
        <w:rPr>
          <w:rFonts w:ascii="Times New Roman" w:hAnsi="Times New Roman" w:cs="Times New Roman"/>
        </w:rPr>
        <w:t>não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produzidos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pelo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autor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indicar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fonte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constar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quando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aplicável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159B6DC1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7.2 </w:t>
      </w:r>
      <w:proofErr w:type="spellStart"/>
      <w:r w:rsidRPr="003F2083">
        <w:rPr>
          <w:rFonts w:ascii="Times New Roman" w:eastAsia="Arial" w:hAnsi="Times New Roman" w:cs="Times New Roman"/>
        </w:rPr>
        <w:t>Modelo</w:t>
      </w:r>
      <w:proofErr w:type="spellEnd"/>
      <w:r w:rsidRPr="003F2083">
        <w:rPr>
          <w:rFonts w:ascii="Times New Roman" w:eastAsia="Arial" w:hAnsi="Times New Roman" w:cs="Times New Roman"/>
        </w:rPr>
        <w:t xml:space="preserve"> de </w:t>
      </w:r>
      <w:proofErr w:type="spellStart"/>
      <w:r w:rsidRPr="003F2083">
        <w:rPr>
          <w:rFonts w:ascii="Times New Roman" w:eastAsia="Arial" w:hAnsi="Times New Roman" w:cs="Times New Roman"/>
        </w:rPr>
        <w:t>apresentação</w:t>
      </w:r>
      <w:proofErr w:type="spellEnd"/>
    </w:p>
    <w:p w14:paraId="06CE458E" w14:textId="77777777" w:rsidR="001231A8" w:rsidRPr="003F2083" w:rsidRDefault="00472B2D" w:rsidP="003F2083">
      <w:pPr>
        <w:pStyle w:val="Legenda1"/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Figura</w:t>
      </w:r>
      <w:proofErr w:type="spellEnd"/>
      <w:r w:rsidRPr="003F2083">
        <w:rPr>
          <w:rFonts w:ascii="Times New Roman" w:hAnsi="Times New Roman" w:cs="Times New Roman"/>
        </w:rPr>
        <w:t xml:space="preserve"> 1. </w:t>
      </w:r>
      <w:proofErr w:type="spellStart"/>
      <w:r w:rsidRPr="003F2083">
        <w:rPr>
          <w:rFonts w:ascii="Times New Roman" w:hAnsi="Times New Roman" w:cs="Times New Roman"/>
        </w:rPr>
        <w:t>Título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figura</w:t>
      </w:r>
      <w:proofErr w:type="spellEnd"/>
    </w:p>
    <w:p w14:paraId="324F1428" w14:textId="77777777" w:rsidR="001231A8" w:rsidRPr="003F2083" w:rsidRDefault="00472B2D" w:rsidP="003F2083">
      <w:pPr>
        <w:pStyle w:val="Legenda1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Fonte: Autor, </w:t>
      </w:r>
      <w:proofErr w:type="spellStart"/>
      <w:r w:rsidRPr="003F2083">
        <w:rPr>
          <w:rFonts w:ascii="Times New Roman" w:hAnsi="Times New Roman" w:cs="Times New Roman"/>
        </w:rPr>
        <w:t>quando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não</w:t>
      </w:r>
      <w:proofErr w:type="spellEnd"/>
      <w:r w:rsidRPr="003F2083">
        <w:rPr>
          <w:rFonts w:ascii="Times New Roman" w:hAnsi="Times New Roman" w:cs="Times New Roman"/>
        </w:rPr>
        <w:t xml:space="preserve"> for </w:t>
      </w:r>
      <w:proofErr w:type="spellStart"/>
      <w:r w:rsidRPr="003F2083">
        <w:rPr>
          <w:rFonts w:ascii="Times New Roman" w:hAnsi="Times New Roman" w:cs="Times New Roman"/>
        </w:rPr>
        <w:t>elaboração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própria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citação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conforme</w:t>
      </w:r>
      <w:proofErr w:type="spellEnd"/>
      <w:r w:rsidRPr="003F2083">
        <w:rPr>
          <w:rFonts w:ascii="Times New Roman" w:hAnsi="Times New Roman" w:cs="Times New Roman"/>
        </w:rPr>
        <w:t xml:space="preserve"> APA.</w:t>
      </w:r>
    </w:p>
    <w:p w14:paraId="1EC50585" w14:textId="77777777" w:rsidR="001231A8" w:rsidRPr="003F2083" w:rsidRDefault="00472B2D" w:rsidP="003F2083">
      <w:pPr>
        <w:pStyle w:val="Legenda1"/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Tabela</w:t>
      </w:r>
      <w:proofErr w:type="spellEnd"/>
      <w:r w:rsidRPr="003F2083">
        <w:rPr>
          <w:rFonts w:ascii="Times New Roman" w:hAnsi="Times New Roman" w:cs="Times New Roman"/>
        </w:rPr>
        <w:t xml:space="preserve"> 1. </w:t>
      </w:r>
      <w:proofErr w:type="spellStart"/>
      <w:r w:rsidRPr="003F2083">
        <w:rPr>
          <w:rFonts w:ascii="Times New Roman" w:hAnsi="Times New Roman" w:cs="Times New Roman"/>
        </w:rPr>
        <w:t>Título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tabela</w:t>
      </w:r>
      <w:proofErr w:type="spellEnd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1231A8" w:rsidRPr="003F2083" w14:paraId="4B6A19B6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077181A2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Tratamento</w:t>
            </w:r>
            <w:proofErr w:type="spellEnd"/>
          </w:p>
        </w:tc>
        <w:tc>
          <w:tcPr>
            <w:tcW w:w="2268" w:type="dxa"/>
            <w:vAlign w:val="center"/>
          </w:tcPr>
          <w:p w14:paraId="2886CDD0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Variável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5692739C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Variável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2</w:t>
            </w:r>
          </w:p>
        </w:tc>
      </w:tr>
      <w:tr w:rsidR="001231A8" w:rsidRPr="003F2083" w14:paraId="6F4AFBD4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4069467D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T1</w:t>
            </w:r>
          </w:p>
        </w:tc>
        <w:tc>
          <w:tcPr>
            <w:tcW w:w="2268" w:type="dxa"/>
            <w:vAlign w:val="center"/>
          </w:tcPr>
          <w:p w14:paraId="21C20E6A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0,00</w:t>
            </w:r>
          </w:p>
        </w:tc>
        <w:tc>
          <w:tcPr>
            <w:tcW w:w="2268" w:type="dxa"/>
            <w:vAlign w:val="center"/>
          </w:tcPr>
          <w:p w14:paraId="2CAFCCA7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0,00</w:t>
            </w:r>
          </w:p>
        </w:tc>
      </w:tr>
      <w:tr w:rsidR="001231A8" w:rsidRPr="003F2083" w14:paraId="5C039A66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2AABFA10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T2</w:t>
            </w:r>
          </w:p>
        </w:tc>
        <w:tc>
          <w:tcPr>
            <w:tcW w:w="2268" w:type="dxa"/>
            <w:vAlign w:val="center"/>
          </w:tcPr>
          <w:p w14:paraId="22A51001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0,00</w:t>
            </w:r>
          </w:p>
        </w:tc>
        <w:tc>
          <w:tcPr>
            <w:tcW w:w="2268" w:type="dxa"/>
            <w:vAlign w:val="center"/>
          </w:tcPr>
          <w:p w14:paraId="3163C830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0,00</w:t>
            </w:r>
          </w:p>
        </w:tc>
      </w:tr>
    </w:tbl>
    <w:p w14:paraId="11472767" w14:textId="77777777" w:rsidR="001231A8" w:rsidRPr="003F2083" w:rsidRDefault="001231A8" w:rsidP="003F2083">
      <w:pPr>
        <w:pStyle w:val="Semrecuo"/>
        <w:jc w:val="both"/>
        <w:rPr>
          <w:rFonts w:ascii="Times New Roman" w:hAnsi="Times New Roman" w:cs="Times New Roman"/>
        </w:rPr>
      </w:pPr>
    </w:p>
    <w:p w14:paraId="71BF66EB" w14:textId="1B76B9F2" w:rsidR="001231A8" w:rsidRPr="003F2083" w:rsidRDefault="00472B2D" w:rsidP="003F2083">
      <w:pPr>
        <w:pStyle w:val="Legenda1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Nota. </w:t>
      </w:r>
      <w:proofErr w:type="spellStart"/>
      <w:r w:rsidRPr="003F2083">
        <w:rPr>
          <w:rFonts w:ascii="Times New Roman" w:hAnsi="Times New Roman" w:cs="Times New Roman"/>
        </w:rPr>
        <w:t>Inserir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explicações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necessárias</w:t>
      </w:r>
      <w:proofErr w:type="spellEnd"/>
      <w:r w:rsidRPr="003F2083">
        <w:rPr>
          <w:rFonts w:ascii="Times New Roman" w:hAnsi="Times New Roman" w:cs="Times New Roman"/>
        </w:rPr>
        <w:t xml:space="preserve"> para </w:t>
      </w:r>
      <w:proofErr w:type="spellStart"/>
      <w:r w:rsidRPr="003F2083">
        <w:rPr>
          <w:rFonts w:ascii="Times New Roman" w:hAnsi="Times New Roman" w:cs="Times New Roman"/>
        </w:rPr>
        <w:t>compreensão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tabela</w:t>
      </w:r>
      <w:proofErr w:type="spellEnd"/>
      <w:r w:rsidR="004B408E" w:rsidRPr="003F2083">
        <w:rPr>
          <w:rFonts w:ascii="Times New Roman" w:hAnsi="Times New Roman" w:cs="Times New Roman"/>
        </w:rPr>
        <w:t xml:space="preserve"> e </w:t>
      </w:r>
      <w:proofErr w:type="spellStart"/>
      <w:r w:rsidR="004B408E" w:rsidRPr="003F2083">
        <w:rPr>
          <w:rFonts w:ascii="Times New Roman" w:hAnsi="Times New Roman" w:cs="Times New Roman"/>
        </w:rPr>
        <w:t>figura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incluindo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siglas</w:t>
      </w:r>
      <w:proofErr w:type="spellEnd"/>
      <w:r w:rsidRPr="003F2083">
        <w:rPr>
          <w:rFonts w:ascii="Times New Roman" w:hAnsi="Times New Roman" w:cs="Times New Roman"/>
        </w:rPr>
        <w:t xml:space="preserve">, testes </w:t>
      </w:r>
      <w:proofErr w:type="spellStart"/>
      <w:r w:rsidRPr="003F2083">
        <w:rPr>
          <w:rFonts w:ascii="Times New Roman" w:hAnsi="Times New Roman" w:cs="Times New Roman"/>
        </w:rPr>
        <w:t>estatísticos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fonte</w:t>
      </w:r>
      <w:proofErr w:type="spellEnd"/>
      <w:r w:rsidRPr="003F2083">
        <w:rPr>
          <w:rFonts w:ascii="Times New Roman" w:hAnsi="Times New Roman" w:cs="Times New Roman"/>
        </w:rPr>
        <w:t xml:space="preserve"> dos dados, </w:t>
      </w:r>
      <w:proofErr w:type="spellStart"/>
      <w:r w:rsidRPr="003F2083">
        <w:rPr>
          <w:rFonts w:ascii="Times New Roman" w:hAnsi="Times New Roman" w:cs="Times New Roman"/>
        </w:rPr>
        <w:t>quando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aplicável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56DC30AB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7.3 </w:t>
      </w:r>
      <w:proofErr w:type="spellStart"/>
      <w:r w:rsidRPr="003F2083">
        <w:rPr>
          <w:rFonts w:ascii="Times New Roman" w:eastAsia="Arial" w:hAnsi="Times New Roman" w:cs="Times New Roman"/>
        </w:rPr>
        <w:t>Numeração</w:t>
      </w:r>
      <w:proofErr w:type="spellEnd"/>
    </w:p>
    <w:p w14:paraId="3E54954C" w14:textId="77777777" w:rsid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Nos </w:t>
      </w:r>
      <w:proofErr w:type="spellStart"/>
      <w:r w:rsidRPr="003F2083">
        <w:rPr>
          <w:rFonts w:ascii="Times New Roman" w:hAnsi="Times New Roman" w:cs="Times New Roman"/>
        </w:rPr>
        <w:t>capítulos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formato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artigo</w:t>
      </w:r>
      <w:proofErr w:type="spellEnd"/>
      <w:r w:rsidRPr="003F2083">
        <w:rPr>
          <w:rFonts w:ascii="Times New Roman" w:hAnsi="Times New Roman" w:cs="Times New Roman"/>
        </w:rPr>
        <w:t xml:space="preserve">, a </w:t>
      </w:r>
      <w:proofErr w:type="spellStart"/>
      <w:r w:rsidRPr="003F2083">
        <w:rPr>
          <w:rFonts w:ascii="Times New Roman" w:hAnsi="Times New Roman" w:cs="Times New Roman"/>
        </w:rPr>
        <w:t>numeração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tabelas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figuras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poderá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reiniciar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cada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capítulo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desde</w:t>
      </w:r>
      <w:proofErr w:type="spellEnd"/>
      <w:r w:rsidRPr="003F2083">
        <w:rPr>
          <w:rFonts w:ascii="Times New Roman" w:hAnsi="Times New Roman" w:cs="Times New Roman"/>
        </w:rPr>
        <w:t xml:space="preserve"> que </w:t>
      </w:r>
      <w:proofErr w:type="gramStart"/>
      <w:r w:rsidRPr="003F2083">
        <w:rPr>
          <w:rFonts w:ascii="Times New Roman" w:hAnsi="Times New Roman" w:cs="Times New Roman"/>
        </w:rPr>
        <w:t>a</w:t>
      </w:r>
      <w:proofErr w:type="gram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escolha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seja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mantida</w:t>
      </w:r>
      <w:proofErr w:type="spellEnd"/>
      <w:r w:rsidRPr="003F2083">
        <w:rPr>
          <w:rFonts w:ascii="Times New Roman" w:hAnsi="Times New Roman" w:cs="Times New Roman"/>
        </w:rPr>
        <w:t xml:space="preserve"> de forma </w:t>
      </w:r>
      <w:proofErr w:type="spellStart"/>
      <w:r w:rsidRPr="003F2083">
        <w:rPr>
          <w:rFonts w:ascii="Times New Roman" w:hAnsi="Times New Roman" w:cs="Times New Roman"/>
        </w:rPr>
        <w:t>consistente</w:t>
      </w:r>
      <w:proofErr w:type="spellEnd"/>
      <w:r w:rsidRPr="003F2083">
        <w:rPr>
          <w:rFonts w:ascii="Times New Roman" w:hAnsi="Times New Roman" w:cs="Times New Roman"/>
        </w:rPr>
        <w:t xml:space="preserve">. Para </w:t>
      </w:r>
      <w:proofErr w:type="spellStart"/>
      <w:r w:rsidRPr="003F2083">
        <w:rPr>
          <w:rFonts w:ascii="Times New Roman" w:hAnsi="Times New Roman" w:cs="Times New Roman"/>
        </w:rPr>
        <w:t>evitar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ambiguidade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listas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pré-textuais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recomenda</w:t>
      </w:r>
      <w:proofErr w:type="spellEnd"/>
      <w:r w:rsidRPr="003F2083">
        <w:rPr>
          <w:rFonts w:ascii="Times New Roman" w:hAnsi="Times New Roman" w:cs="Times New Roman"/>
        </w:rPr>
        <w:t xml:space="preserve">-se </w:t>
      </w:r>
      <w:proofErr w:type="spellStart"/>
      <w:r w:rsidRPr="003F2083">
        <w:rPr>
          <w:rFonts w:ascii="Times New Roman" w:hAnsi="Times New Roman" w:cs="Times New Roman"/>
        </w:rPr>
        <w:t>identificar</w:t>
      </w:r>
      <w:proofErr w:type="spellEnd"/>
      <w:r w:rsidRPr="003F2083">
        <w:rPr>
          <w:rFonts w:ascii="Times New Roman" w:hAnsi="Times New Roman" w:cs="Times New Roman"/>
        </w:rPr>
        <w:t xml:space="preserve"> o </w:t>
      </w:r>
      <w:proofErr w:type="spellStart"/>
      <w:r w:rsidRPr="003F2083">
        <w:rPr>
          <w:rFonts w:ascii="Times New Roman" w:hAnsi="Times New Roman" w:cs="Times New Roman"/>
        </w:rPr>
        <w:t>capítulo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correspondente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quando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houver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repetição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numeração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por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exemplo</w:t>
      </w:r>
      <w:proofErr w:type="spellEnd"/>
      <w:r w:rsidRPr="003F2083">
        <w:rPr>
          <w:rFonts w:ascii="Times New Roman" w:hAnsi="Times New Roman" w:cs="Times New Roman"/>
        </w:rPr>
        <w:t xml:space="preserve">: </w:t>
      </w:r>
      <w:proofErr w:type="spellStart"/>
      <w:r w:rsidRPr="003F2083">
        <w:rPr>
          <w:rFonts w:ascii="Times New Roman" w:hAnsi="Times New Roman" w:cs="Times New Roman"/>
        </w:rPr>
        <w:t>Capítulo</w:t>
      </w:r>
      <w:proofErr w:type="spellEnd"/>
      <w:r w:rsidRPr="003F2083">
        <w:rPr>
          <w:rFonts w:ascii="Times New Roman" w:hAnsi="Times New Roman" w:cs="Times New Roman"/>
        </w:rPr>
        <w:t xml:space="preserve"> 1, </w:t>
      </w:r>
      <w:proofErr w:type="spellStart"/>
      <w:r w:rsidRPr="003F2083">
        <w:rPr>
          <w:rFonts w:ascii="Times New Roman" w:hAnsi="Times New Roman" w:cs="Times New Roman"/>
        </w:rPr>
        <w:t>Figura</w:t>
      </w:r>
      <w:proofErr w:type="spellEnd"/>
      <w:r w:rsidRPr="003F2083">
        <w:rPr>
          <w:rFonts w:ascii="Times New Roman" w:hAnsi="Times New Roman" w:cs="Times New Roman"/>
        </w:rPr>
        <w:t xml:space="preserve"> 1; </w:t>
      </w:r>
      <w:proofErr w:type="spellStart"/>
      <w:r w:rsidRPr="003F2083">
        <w:rPr>
          <w:rFonts w:ascii="Times New Roman" w:hAnsi="Times New Roman" w:cs="Times New Roman"/>
        </w:rPr>
        <w:t>Capítulo</w:t>
      </w:r>
      <w:proofErr w:type="spellEnd"/>
      <w:r w:rsidRPr="003F2083">
        <w:rPr>
          <w:rFonts w:ascii="Times New Roman" w:hAnsi="Times New Roman" w:cs="Times New Roman"/>
        </w:rPr>
        <w:t xml:space="preserve"> 2, </w:t>
      </w:r>
      <w:proofErr w:type="spellStart"/>
      <w:r w:rsidRPr="003F2083">
        <w:rPr>
          <w:rFonts w:ascii="Times New Roman" w:hAnsi="Times New Roman" w:cs="Times New Roman"/>
        </w:rPr>
        <w:t>Figura</w:t>
      </w:r>
      <w:proofErr w:type="spellEnd"/>
      <w:r w:rsidRPr="003F2083">
        <w:rPr>
          <w:rFonts w:ascii="Times New Roman" w:hAnsi="Times New Roman" w:cs="Times New Roman"/>
        </w:rPr>
        <w:t xml:space="preserve"> 1.</w:t>
      </w:r>
    </w:p>
    <w:p w14:paraId="1AA624F8" w14:textId="77777777" w:rsidR="003F2083" w:rsidRDefault="003F2083" w:rsidP="003F2083">
      <w:pPr>
        <w:ind w:firstLine="0"/>
        <w:jc w:val="both"/>
        <w:rPr>
          <w:rFonts w:ascii="Times New Roman" w:hAnsi="Times New Roman" w:cs="Times New Roman"/>
        </w:rPr>
      </w:pPr>
    </w:p>
    <w:p w14:paraId="41144CCC" w14:textId="4DF066D7" w:rsidR="001231A8" w:rsidRPr="003F2083" w:rsidRDefault="00472B2D" w:rsidP="003F2083">
      <w:pPr>
        <w:ind w:firstLine="0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  <w:b/>
        </w:rPr>
        <w:t>8. CITAÇÕES E REFERÊNCIAS EM APA</w:t>
      </w:r>
    </w:p>
    <w:p w14:paraId="42D306E6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Todas</w:t>
      </w:r>
      <w:proofErr w:type="spellEnd"/>
      <w:r w:rsidRPr="003F2083">
        <w:rPr>
          <w:rFonts w:ascii="Times New Roman" w:hAnsi="Times New Roman" w:cs="Times New Roman"/>
        </w:rPr>
        <w:t xml:space="preserve"> as </w:t>
      </w:r>
      <w:proofErr w:type="spellStart"/>
      <w:r w:rsidRPr="003F2083">
        <w:rPr>
          <w:rFonts w:ascii="Times New Roman" w:hAnsi="Times New Roman" w:cs="Times New Roman"/>
        </w:rPr>
        <w:t>citações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dissertação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tese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seguir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gramStart"/>
      <w:r w:rsidRPr="003F2083">
        <w:rPr>
          <w:rFonts w:ascii="Times New Roman" w:hAnsi="Times New Roman" w:cs="Times New Roman"/>
        </w:rPr>
        <w:t>a</w:t>
      </w:r>
      <w:proofErr w:type="gramEnd"/>
      <w:r w:rsidRPr="003F2083">
        <w:rPr>
          <w:rFonts w:ascii="Times New Roman" w:hAnsi="Times New Roman" w:cs="Times New Roman"/>
        </w:rPr>
        <w:t xml:space="preserve"> APA 7. A </w:t>
      </w:r>
      <w:proofErr w:type="spellStart"/>
      <w:r w:rsidRPr="003F2083">
        <w:rPr>
          <w:rFonts w:ascii="Times New Roman" w:hAnsi="Times New Roman" w:cs="Times New Roman"/>
        </w:rPr>
        <w:t>lista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conter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apenas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obras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citadas</w:t>
      </w:r>
      <w:proofErr w:type="spellEnd"/>
      <w:r w:rsidRPr="003F2083">
        <w:rPr>
          <w:rFonts w:ascii="Times New Roman" w:hAnsi="Times New Roman" w:cs="Times New Roman"/>
        </w:rPr>
        <w:t xml:space="preserve"> no </w:t>
      </w:r>
      <w:proofErr w:type="spellStart"/>
      <w:r w:rsidRPr="003F2083">
        <w:rPr>
          <w:rFonts w:ascii="Times New Roman" w:hAnsi="Times New Roman" w:cs="Times New Roman"/>
        </w:rPr>
        <w:t>texto</w:t>
      </w:r>
      <w:proofErr w:type="spellEnd"/>
      <w:r w:rsidRPr="003F2083">
        <w:rPr>
          <w:rFonts w:ascii="Times New Roman" w:hAnsi="Times New Roman" w:cs="Times New Roman"/>
        </w:rPr>
        <w:t xml:space="preserve">, e </w:t>
      </w:r>
      <w:proofErr w:type="spellStart"/>
      <w:r w:rsidRPr="003F2083">
        <w:rPr>
          <w:rFonts w:ascii="Times New Roman" w:hAnsi="Times New Roman" w:cs="Times New Roman"/>
        </w:rPr>
        <w:t>todas</w:t>
      </w:r>
      <w:proofErr w:type="spellEnd"/>
      <w:r w:rsidRPr="003F2083">
        <w:rPr>
          <w:rFonts w:ascii="Times New Roman" w:hAnsi="Times New Roman" w:cs="Times New Roman"/>
        </w:rPr>
        <w:t xml:space="preserve"> as </w:t>
      </w:r>
      <w:proofErr w:type="spellStart"/>
      <w:r w:rsidRPr="003F2083">
        <w:rPr>
          <w:rFonts w:ascii="Times New Roman" w:hAnsi="Times New Roman" w:cs="Times New Roman"/>
        </w:rPr>
        <w:t>obras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citadas</w:t>
      </w:r>
      <w:proofErr w:type="spellEnd"/>
      <w:r w:rsidRPr="003F2083">
        <w:rPr>
          <w:rFonts w:ascii="Times New Roman" w:hAnsi="Times New Roman" w:cs="Times New Roman"/>
        </w:rPr>
        <w:t xml:space="preserve"> no </w:t>
      </w:r>
      <w:proofErr w:type="spellStart"/>
      <w:r w:rsidRPr="003F2083">
        <w:rPr>
          <w:rFonts w:ascii="Times New Roman" w:hAnsi="Times New Roman" w:cs="Times New Roman"/>
        </w:rPr>
        <w:t>texto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aparecer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lista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34BC88C3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8.1 </w:t>
      </w:r>
      <w:proofErr w:type="spellStart"/>
      <w:r w:rsidRPr="003F2083">
        <w:rPr>
          <w:rFonts w:ascii="Times New Roman" w:eastAsia="Arial" w:hAnsi="Times New Roman" w:cs="Times New Roman"/>
        </w:rPr>
        <w:t>Citações</w:t>
      </w:r>
      <w:proofErr w:type="spellEnd"/>
      <w:r w:rsidRPr="003F2083">
        <w:rPr>
          <w:rFonts w:ascii="Times New Roman" w:eastAsia="Arial" w:hAnsi="Times New Roman" w:cs="Times New Roman"/>
        </w:rPr>
        <w:t xml:space="preserve"> no </w:t>
      </w:r>
      <w:proofErr w:type="spellStart"/>
      <w:r w:rsidRPr="003F2083">
        <w:rPr>
          <w:rFonts w:ascii="Times New Roman" w:eastAsia="Arial" w:hAnsi="Times New Roman" w:cs="Times New Roman"/>
        </w:rPr>
        <w:t>texto</w:t>
      </w:r>
      <w:proofErr w:type="spellEnd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1231A8" w:rsidRPr="003F2083" w14:paraId="79E4C9EA" w14:textId="77777777">
        <w:trPr>
          <w:cantSplit/>
          <w:jc w:val="center"/>
        </w:trPr>
        <w:tc>
          <w:tcPr>
            <w:tcW w:w="2835" w:type="dxa"/>
            <w:shd w:val="clear" w:color="auto" w:fill="D9EAF7"/>
            <w:vAlign w:val="center"/>
          </w:tcPr>
          <w:p w14:paraId="3FD76733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Situação</w:t>
            </w:r>
            <w:proofErr w:type="spellEnd"/>
          </w:p>
        </w:tc>
        <w:tc>
          <w:tcPr>
            <w:tcW w:w="5669" w:type="dxa"/>
            <w:shd w:val="clear" w:color="auto" w:fill="D9EAF7"/>
            <w:vAlign w:val="center"/>
          </w:tcPr>
          <w:p w14:paraId="459ED882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b/>
                <w:sz w:val="21"/>
              </w:rPr>
              <w:t>Exemplo</w:t>
            </w:r>
            <w:proofErr w:type="spellEnd"/>
          </w:p>
        </w:tc>
      </w:tr>
      <w:tr w:rsidR="001231A8" w:rsidRPr="003F2083" w14:paraId="3E585C6B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59231C47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Um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autor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citação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narrativa</w:t>
            </w:r>
            <w:proofErr w:type="spellEnd"/>
          </w:p>
        </w:tc>
        <w:tc>
          <w:tcPr>
            <w:tcW w:w="5669" w:type="dxa"/>
            <w:vAlign w:val="center"/>
          </w:tcPr>
          <w:p w14:paraId="3300BCD1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Silva (2024)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observou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que...</w:t>
            </w:r>
          </w:p>
        </w:tc>
      </w:tr>
      <w:tr w:rsidR="001231A8" w:rsidRPr="003F2083" w14:paraId="5E36586B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5EDE3B14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Um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autor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citação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parentética</w:t>
            </w:r>
            <w:proofErr w:type="spellEnd"/>
          </w:p>
        </w:tc>
        <w:tc>
          <w:tcPr>
            <w:tcW w:w="5669" w:type="dxa"/>
            <w:vAlign w:val="center"/>
          </w:tcPr>
          <w:p w14:paraId="0E8D4FAD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(Silva, 2024)</w:t>
            </w:r>
          </w:p>
        </w:tc>
      </w:tr>
      <w:tr w:rsidR="001231A8" w:rsidRPr="003F2083" w14:paraId="10040203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65EAE007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Dois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autores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citação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narrativa</w:t>
            </w:r>
            <w:proofErr w:type="spellEnd"/>
          </w:p>
        </w:tc>
        <w:tc>
          <w:tcPr>
            <w:tcW w:w="5669" w:type="dxa"/>
            <w:vAlign w:val="center"/>
          </w:tcPr>
          <w:p w14:paraId="7EA1609A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Silva e Lima (2024)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observaram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que...</w:t>
            </w:r>
          </w:p>
        </w:tc>
      </w:tr>
      <w:tr w:rsidR="001231A8" w:rsidRPr="003F2083" w14:paraId="2276A5DB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04CDEF8E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lastRenderedPageBreak/>
              <w:t>Dois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autores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citação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parentética</w:t>
            </w:r>
            <w:proofErr w:type="spellEnd"/>
          </w:p>
        </w:tc>
        <w:tc>
          <w:tcPr>
            <w:tcW w:w="5669" w:type="dxa"/>
            <w:vAlign w:val="center"/>
          </w:tcPr>
          <w:p w14:paraId="6B6BD27B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(Silva &amp; Lima, 2024)</w:t>
            </w:r>
          </w:p>
        </w:tc>
      </w:tr>
      <w:tr w:rsidR="001231A8" w:rsidRPr="003F2083" w14:paraId="7298066B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3CC58F10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Três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ou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mais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autores</w:t>
            </w:r>
            <w:proofErr w:type="spellEnd"/>
          </w:p>
        </w:tc>
        <w:tc>
          <w:tcPr>
            <w:tcW w:w="5669" w:type="dxa"/>
            <w:vAlign w:val="center"/>
          </w:tcPr>
          <w:p w14:paraId="020E1DC0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 xml:space="preserve">Santos et al. (2025)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ou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(Santos et al., 2025)</w:t>
            </w:r>
          </w:p>
        </w:tc>
      </w:tr>
      <w:tr w:rsidR="001231A8" w:rsidRPr="003F2083" w14:paraId="1ED77A42" w14:textId="77777777">
        <w:trPr>
          <w:cantSplit/>
          <w:jc w:val="center"/>
        </w:trPr>
        <w:tc>
          <w:tcPr>
            <w:tcW w:w="2835" w:type="dxa"/>
            <w:vAlign w:val="center"/>
          </w:tcPr>
          <w:p w14:paraId="4D3B3580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Várias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citações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no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mesmo</w:t>
            </w:r>
            <w:proofErr w:type="spellEnd"/>
            <w:r w:rsidRPr="003F2083">
              <w:rPr>
                <w:rFonts w:ascii="Times New Roman" w:hAnsi="Times New Roman" w:cs="Times New Roman"/>
                <w:sz w:val="21"/>
              </w:rPr>
              <w:t xml:space="preserve"> </w:t>
            </w:r>
            <w:proofErr w:type="spellStart"/>
            <w:r w:rsidRPr="003F2083">
              <w:rPr>
                <w:rFonts w:ascii="Times New Roman" w:hAnsi="Times New Roman" w:cs="Times New Roman"/>
                <w:sz w:val="21"/>
              </w:rPr>
              <w:t>parêntese</w:t>
            </w:r>
            <w:proofErr w:type="spellEnd"/>
          </w:p>
        </w:tc>
        <w:tc>
          <w:tcPr>
            <w:tcW w:w="5669" w:type="dxa"/>
            <w:vAlign w:val="center"/>
          </w:tcPr>
          <w:p w14:paraId="73805F5D" w14:textId="77777777" w:rsidR="001231A8" w:rsidRPr="003F2083" w:rsidRDefault="00472B2D" w:rsidP="003F2083">
            <w:pPr>
              <w:pStyle w:val="Semrecuo"/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3F2083">
              <w:rPr>
                <w:rFonts w:ascii="Times New Roman" w:hAnsi="Times New Roman" w:cs="Times New Roman"/>
                <w:sz w:val="21"/>
              </w:rPr>
              <w:t>(Almeida, 2021; Cruz et al., 2024; Silva &amp; Lima, 2025)</w:t>
            </w:r>
          </w:p>
        </w:tc>
      </w:tr>
    </w:tbl>
    <w:p w14:paraId="168E950B" w14:textId="77777777" w:rsidR="001231A8" w:rsidRPr="003F2083" w:rsidRDefault="001231A8" w:rsidP="003F2083">
      <w:pPr>
        <w:pStyle w:val="Semrecuo"/>
        <w:jc w:val="both"/>
        <w:rPr>
          <w:rFonts w:ascii="Times New Roman" w:hAnsi="Times New Roman" w:cs="Times New Roman"/>
        </w:rPr>
      </w:pPr>
    </w:p>
    <w:p w14:paraId="76F88F26" w14:textId="052A7EB2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Em </w:t>
      </w:r>
      <w:proofErr w:type="spellStart"/>
      <w:r w:rsidRPr="003F2083">
        <w:rPr>
          <w:rFonts w:ascii="Times New Roman" w:hAnsi="Times New Roman" w:cs="Times New Roman"/>
        </w:rPr>
        <w:t>citações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parentéticas</w:t>
      </w:r>
      <w:proofErr w:type="spellEnd"/>
      <w:r w:rsidRPr="003F2083">
        <w:rPr>
          <w:rFonts w:ascii="Times New Roman" w:hAnsi="Times New Roman" w:cs="Times New Roman"/>
        </w:rPr>
        <w:t xml:space="preserve"> com </w:t>
      </w:r>
      <w:proofErr w:type="spellStart"/>
      <w:r w:rsidRPr="003F2083">
        <w:rPr>
          <w:rFonts w:ascii="Times New Roman" w:hAnsi="Times New Roman" w:cs="Times New Roman"/>
        </w:rPr>
        <w:t>dois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autores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utilizar</w:t>
      </w:r>
      <w:proofErr w:type="spellEnd"/>
      <w:r w:rsidRPr="003F2083">
        <w:rPr>
          <w:rFonts w:ascii="Times New Roman" w:hAnsi="Times New Roman" w:cs="Times New Roman"/>
        </w:rPr>
        <w:t xml:space="preserve"> o </w:t>
      </w:r>
      <w:proofErr w:type="spellStart"/>
      <w:r w:rsidRPr="003F2083">
        <w:rPr>
          <w:rFonts w:ascii="Times New Roman" w:hAnsi="Times New Roman" w:cs="Times New Roman"/>
        </w:rPr>
        <w:t>símbolo</w:t>
      </w:r>
      <w:proofErr w:type="spellEnd"/>
      <w:r w:rsidRPr="003F2083">
        <w:rPr>
          <w:rFonts w:ascii="Times New Roman" w:hAnsi="Times New Roman" w:cs="Times New Roman"/>
        </w:rPr>
        <w:t xml:space="preserve"> &amp;. Em </w:t>
      </w:r>
      <w:proofErr w:type="spellStart"/>
      <w:r w:rsidRPr="003F2083">
        <w:rPr>
          <w:rFonts w:ascii="Times New Roman" w:hAnsi="Times New Roman" w:cs="Times New Roman"/>
        </w:rPr>
        <w:t>citações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narrativas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utilizar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r w:rsidR="004B408E" w:rsidRPr="003F2083">
        <w:rPr>
          <w:rFonts w:ascii="Times New Roman" w:hAnsi="Times New Roman" w:cs="Times New Roman"/>
        </w:rPr>
        <w:t>“</w:t>
      </w:r>
      <w:r w:rsidRPr="003F2083">
        <w:rPr>
          <w:rFonts w:ascii="Times New Roman" w:hAnsi="Times New Roman" w:cs="Times New Roman"/>
        </w:rPr>
        <w:t>e</w:t>
      </w:r>
      <w:r w:rsidR="004B408E" w:rsidRPr="003F2083">
        <w:rPr>
          <w:rFonts w:ascii="Times New Roman" w:hAnsi="Times New Roman" w:cs="Times New Roman"/>
        </w:rPr>
        <w:t>”</w:t>
      </w:r>
      <w:r w:rsidRPr="003F2083">
        <w:rPr>
          <w:rFonts w:ascii="Times New Roman" w:hAnsi="Times New Roman" w:cs="Times New Roman"/>
        </w:rPr>
        <w:t xml:space="preserve"> entre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sobrenomes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quando</w:t>
      </w:r>
      <w:proofErr w:type="spellEnd"/>
      <w:r w:rsidRPr="003F2083">
        <w:rPr>
          <w:rFonts w:ascii="Times New Roman" w:hAnsi="Times New Roman" w:cs="Times New Roman"/>
        </w:rPr>
        <w:t xml:space="preserve"> o </w:t>
      </w:r>
      <w:proofErr w:type="spellStart"/>
      <w:r w:rsidRPr="003F2083">
        <w:rPr>
          <w:rFonts w:ascii="Times New Roman" w:hAnsi="Times New Roman" w:cs="Times New Roman"/>
        </w:rPr>
        <w:t>texto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estiver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português</w:t>
      </w:r>
      <w:proofErr w:type="spellEnd"/>
      <w:r w:rsidRPr="003F2083">
        <w:rPr>
          <w:rFonts w:ascii="Times New Roman" w:hAnsi="Times New Roman" w:cs="Times New Roman"/>
        </w:rPr>
        <w:t xml:space="preserve">. Para </w:t>
      </w:r>
      <w:proofErr w:type="spellStart"/>
      <w:r w:rsidRPr="003F2083">
        <w:rPr>
          <w:rFonts w:ascii="Times New Roman" w:hAnsi="Times New Roman" w:cs="Times New Roman"/>
        </w:rPr>
        <w:t>três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mais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autores</w:t>
      </w:r>
      <w:proofErr w:type="spellEnd"/>
      <w:r w:rsidRPr="003F2083">
        <w:rPr>
          <w:rFonts w:ascii="Times New Roman" w:hAnsi="Times New Roman" w:cs="Times New Roman"/>
        </w:rPr>
        <w:t xml:space="preserve">, usar et al. </w:t>
      </w:r>
      <w:proofErr w:type="spellStart"/>
      <w:r w:rsidRPr="003F2083">
        <w:rPr>
          <w:rFonts w:ascii="Times New Roman" w:hAnsi="Times New Roman" w:cs="Times New Roman"/>
        </w:rPr>
        <w:t>desde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primeira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citação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3898A1F0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8.2 Lista de </w:t>
      </w:r>
      <w:proofErr w:type="spellStart"/>
      <w:r w:rsidRPr="003F2083">
        <w:rPr>
          <w:rFonts w:ascii="Times New Roman" w:eastAsia="Arial" w:hAnsi="Times New Roman" w:cs="Times New Roman"/>
        </w:rPr>
        <w:t>referências</w:t>
      </w:r>
      <w:proofErr w:type="spellEnd"/>
    </w:p>
    <w:p w14:paraId="528934DA" w14:textId="4610B7B3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As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deverão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organizadas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ordem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alfabética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pelo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sobrenome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primeiro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autor</w:t>
      </w:r>
      <w:proofErr w:type="spellEnd"/>
      <w:r w:rsidRPr="003F2083">
        <w:rPr>
          <w:rFonts w:ascii="Times New Roman" w:hAnsi="Times New Roman" w:cs="Times New Roman"/>
        </w:rPr>
        <w:t xml:space="preserve">. </w:t>
      </w:r>
      <w:proofErr w:type="spellStart"/>
      <w:r w:rsidRPr="003F2083">
        <w:rPr>
          <w:rFonts w:ascii="Times New Roman" w:hAnsi="Times New Roman" w:cs="Times New Roman"/>
        </w:rPr>
        <w:t>Utilizar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espaçamento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r w:rsidR="00B046AD">
        <w:rPr>
          <w:rFonts w:ascii="Times New Roman" w:hAnsi="Times New Roman" w:cs="Times New Roman"/>
        </w:rPr>
        <w:t>simples</w:t>
      </w:r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alinhamento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r w:rsidR="002C6386">
        <w:rPr>
          <w:rFonts w:ascii="Times New Roman" w:hAnsi="Times New Roman" w:cs="Times New Roman"/>
        </w:rPr>
        <w:t xml:space="preserve">à </w:t>
      </w:r>
      <w:proofErr w:type="spellStart"/>
      <w:r w:rsidR="002C6386">
        <w:rPr>
          <w:rFonts w:ascii="Times New Roman" w:hAnsi="Times New Roman" w:cs="Times New Roman"/>
        </w:rPr>
        <w:t>esquerda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recuo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deslocado</w:t>
      </w:r>
      <w:proofErr w:type="spellEnd"/>
      <w:r w:rsidRPr="003F2083">
        <w:rPr>
          <w:rFonts w:ascii="Times New Roman" w:hAnsi="Times New Roman" w:cs="Times New Roman"/>
        </w:rPr>
        <w:t xml:space="preserve"> de 1,25 cm a </w:t>
      </w:r>
      <w:proofErr w:type="spellStart"/>
      <w:r w:rsidRPr="003F2083">
        <w:rPr>
          <w:rFonts w:ascii="Times New Roman" w:hAnsi="Times New Roman" w:cs="Times New Roman"/>
        </w:rPr>
        <w:t>partir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segunda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linha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74BD5FAA" w14:textId="5A6AA0AE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Artigos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científicos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incluir</w:t>
      </w:r>
      <w:proofErr w:type="spellEnd"/>
      <w:r w:rsidRPr="003F2083">
        <w:rPr>
          <w:rFonts w:ascii="Times New Roman" w:hAnsi="Times New Roman" w:cs="Times New Roman"/>
        </w:rPr>
        <w:t xml:space="preserve"> DOI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formato</w:t>
      </w:r>
      <w:proofErr w:type="spellEnd"/>
      <w:r w:rsidRPr="003F2083">
        <w:rPr>
          <w:rFonts w:ascii="Times New Roman" w:hAnsi="Times New Roman" w:cs="Times New Roman"/>
        </w:rPr>
        <w:t xml:space="preserve"> de link sempre que </w:t>
      </w:r>
      <w:proofErr w:type="spellStart"/>
      <w:r w:rsidRPr="003F2083">
        <w:rPr>
          <w:rFonts w:ascii="Times New Roman" w:hAnsi="Times New Roman" w:cs="Times New Roman"/>
        </w:rPr>
        <w:t>disponível</w:t>
      </w:r>
      <w:proofErr w:type="spellEnd"/>
      <w:r w:rsidRPr="003F2083">
        <w:rPr>
          <w:rFonts w:ascii="Times New Roman" w:hAnsi="Times New Roman" w:cs="Times New Roman"/>
        </w:rPr>
        <w:t xml:space="preserve">. </w:t>
      </w:r>
      <w:proofErr w:type="spellStart"/>
      <w:r w:rsidRPr="003F2083">
        <w:rPr>
          <w:rFonts w:ascii="Times New Roman" w:hAnsi="Times New Roman" w:cs="Times New Roman"/>
        </w:rPr>
        <w:t>Não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utilizar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r w:rsidR="00D002A0" w:rsidRPr="003F2083">
        <w:rPr>
          <w:rFonts w:ascii="Times New Roman" w:hAnsi="Times New Roman" w:cs="Times New Roman"/>
        </w:rPr>
        <w:t>“</w:t>
      </w:r>
      <w:proofErr w:type="spellStart"/>
      <w:r w:rsidRPr="003F2083">
        <w:rPr>
          <w:rFonts w:ascii="Times New Roman" w:hAnsi="Times New Roman" w:cs="Times New Roman"/>
        </w:rPr>
        <w:t>Disponível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="00D002A0" w:rsidRPr="003F2083">
        <w:rPr>
          <w:rFonts w:ascii="Times New Roman" w:hAnsi="Times New Roman" w:cs="Times New Roman"/>
        </w:rPr>
        <w:t>”</w:t>
      </w:r>
      <w:r w:rsidRPr="003F2083">
        <w:rPr>
          <w:rFonts w:ascii="Times New Roman" w:hAnsi="Times New Roman" w:cs="Times New Roman"/>
        </w:rPr>
        <w:t xml:space="preserve"> </w:t>
      </w:r>
      <w:proofErr w:type="gramStart"/>
      <w:r w:rsidRPr="003F2083">
        <w:rPr>
          <w:rFonts w:ascii="Times New Roman" w:hAnsi="Times New Roman" w:cs="Times New Roman"/>
        </w:rPr>
        <w:t>para DOI</w:t>
      </w:r>
      <w:proofErr w:type="gramEnd"/>
      <w:r w:rsidRPr="003F2083">
        <w:rPr>
          <w:rFonts w:ascii="Times New Roman" w:hAnsi="Times New Roman" w:cs="Times New Roman"/>
        </w:rPr>
        <w:t xml:space="preserve">. Para </w:t>
      </w:r>
      <w:proofErr w:type="spellStart"/>
      <w:r w:rsidRPr="003F2083">
        <w:rPr>
          <w:rFonts w:ascii="Times New Roman" w:hAnsi="Times New Roman" w:cs="Times New Roman"/>
        </w:rPr>
        <w:t>documentos</w:t>
      </w:r>
      <w:proofErr w:type="spellEnd"/>
      <w:r w:rsidRPr="003F2083">
        <w:rPr>
          <w:rFonts w:ascii="Times New Roman" w:hAnsi="Times New Roman" w:cs="Times New Roman"/>
        </w:rPr>
        <w:t xml:space="preserve"> online </w:t>
      </w:r>
      <w:proofErr w:type="spellStart"/>
      <w:r w:rsidRPr="003F2083">
        <w:rPr>
          <w:rFonts w:ascii="Times New Roman" w:hAnsi="Times New Roman" w:cs="Times New Roman"/>
        </w:rPr>
        <w:t>sem</w:t>
      </w:r>
      <w:proofErr w:type="spellEnd"/>
      <w:r w:rsidRPr="003F2083">
        <w:rPr>
          <w:rFonts w:ascii="Times New Roman" w:hAnsi="Times New Roman" w:cs="Times New Roman"/>
        </w:rPr>
        <w:t xml:space="preserve"> DOI, </w:t>
      </w:r>
      <w:proofErr w:type="spellStart"/>
      <w:r w:rsidRPr="003F2083">
        <w:rPr>
          <w:rFonts w:ascii="Times New Roman" w:hAnsi="Times New Roman" w:cs="Times New Roman"/>
        </w:rPr>
        <w:t>incluir</w:t>
      </w:r>
      <w:proofErr w:type="spellEnd"/>
      <w:r w:rsidRPr="003F2083">
        <w:rPr>
          <w:rFonts w:ascii="Times New Roman" w:hAnsi="Times New Roman" w:cs="Times New Roman"/>
        </w:rPr>
        <w:t xml:space="preserve"> URL </w:t>
      </w:r>
      <w:proofErr w:type="spellStart"/>
      <w:r w:rsidRPr="003F2083">
        <w:rPr>
          <w:rFonts w:ascii="Times New Roman" w:hAnsi="Times New Roman" w:cs="Times New Roman"/>
        </w:rPr>
        <w:t>quando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necessário</w:t>
      </w:r>
      <w:proofErr w:type="spellEnd"/>
      <w:r w:rsidRPr="003F2083">
        <w:rPr>
          <w:rFonts w:ascii="Times New Roman" w:hAnsi="Times New Roman" w:cs="Times New Roman"/>
        </w:rPr>
        <w:t xml:space="preserve"> para </w:t>
      </w:r>
      <w:proofErr w:type="spellStart"/>
      <w:r w:rsidRPr="003F2083">
        <w:rPr>
          <w:rFonts w:ascii="Times New Roman" w:hAnsi="Times New Roman" w:cs="Times New Roman"/>
        </w:rPr>
        <w:t>recuperação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fonte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200C001C" w14:textId="77777777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 xml:space="preserve">8.3 </w:t>
      </w:r>
      <w:proofErr w:type="spellStart"/>
      <w:r w:rsidRPr="003F2083">
        <w:rPr>
          <w:rFonts w:ascii="Times New Roman" w:eastAsia="Arial" w:hAnsi="Times New Roman" w:cs="Times New Roman"/>
        </w:rPr>
        <w:t>Exemplos</w:t>
      </w:r>
      <w:proofErr w:type="spellEnd"/>
      <w:r w:rsidRPr="003F2083">
        <w:rPr>
          <w:rFonts w:ascii="Times New Roman" w:eastAsia="Arial" w:hAnsi="Times New Roman" w:cs="Times New Roman"/>
        </w:rPr>
        <w:t xml:space="preserve"> de </w:t>
      </w:r>
      <w:proofErr w:type="spellStart"/>
      <w:r w:rsidRPr="003F2083">
        <w:rPr>
          <w:rFonts w:ascii="Times New Roman" w:eastAsia="Arial" w:hAnsi="Times New Roman" w:cs="Times New Roman"/>
        </w:rPr>
        <w:t>referências</w:t>
      </w:r>
      <w:proofErr w:type="spellEnd"/>
      <w:r w:rsidRPr="003F2083">
        <w:rPr>
          <w:rFonts w:ascii="Times New Roman" w:eastAsia="Arial" w:hAnsi="Times New Roman" w:cs="Times New Roman"/>
        </w:rPr>
        <w:t xml:space="preserve"> </w:t>
      </w:r>
      <w:proofErr w:type="spellStart"/>
      <w:r w:rsidRPr="003F2083">
        <w:rPr>
          <w:rFonts w:ascii="Times New Roman" w:eastAsia="Arial" w:hAnsi="Times New Roman" w:cs="Times New Roman"/>
        </w:rPr>
        <w:t>em</w:t>
      </w:r>
      <w:proofErr w:type="spellEnd"/>
      <w:r w:rsidRPr="003F2083">
        <w:rPr>
          <w:rFonts w:ascii="Times New Roman" w:eastAsia="Arial" w:hAnsi="Times New Roman" w:cs="Times New Roman"/>
        </w:rPr>
        <w:t xml:space="preserve"> APA 7</w:t>
      </w:r>
    </w:p>
    <w:p w14:paraId="076CF5B0" w14:textId="77777777" w:rsidR="001231A8" w:rsidRPr="003F2083" w:rsidRDefault="00472B2D" w:rsidP="003F2083">
      <w:pPr>
        <w:pStyle w:val="Semrecuo"/>
        <w:jc w:val="both"/>
        <w:rPr>
          <w:rFonts w:ascii="Times New Roman" w:hAnsi="Times New Roman" w:cs="Times New Roman"/>
          <w:b/>
          <w:bCs/>
        </w:rPr>
      </w:pPr>
      <w:proofErr w:type="spellStart"/>
      <w:r w:rsidRPr="003F2083">
        <w:rPr>
          <w:rFonts w:ascii="Times New Roman" w:hAnsi="Times New Roman" w:cs="Times New Roman"/>
          <w:b/>
          <w:bCs/>
        </w:rPr>
        <w:t>Artigo</w:t>
      </w:r>
      <w:proofErr w:type="spellEnd"/>
      <w:r w:rsidRPr="003F20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2083">
        <w:rPr>
          <w:rFonts w:ascii="Times New Roman" w:hAnsi="Times New Roman" w:cs="Times New Roman"/>
          <w:b/>
          <w:bCs/>
        </w:rPr>
        <w:t>científico</w:t>
      </w:r>
      <w:proofErr w:type="spellEnd"/>
    </w:p>
    <w:p w14:paraId="6899BF23" w14:textId="77777777" w:rsidR="006E6657" w:rsidRPr="006E6657" w:rsidRDefault="00D002A0" w:rsidP="006E6657">
      <w:pPr>
        <w:ind w:left="709" w:hanging="709"/>
        <w:jc w:val="both"/>
        <w:rPr>
          <w:rFonts w:ascii="Times New Roman" w:hAnsi="Times New Roman" w:cs="Times New Roman"/>
          <w:szCs w:val="24"/>
        </w:rPr>
      </w:pPr>
      <w:proofErr w:type="spellStart"/>
      <w:r w:rsidRPr="006E6657">
        <w:rPr>
          <w:rFonts w:ascii="Times New Roman" w:hAnsi="Times New Roman" w:cs="Times New Roman"/>
          <w:szCs w:val="24"/>
          <w:shd w:val="clear" w:color="auto" w:fill="FFFFFF"/>
        </w:rPr>
        <w:t>Jackulin</w:t>
      </w:r>
      <w:proofErr w:type="spellEnd"/>
      <w:r w:rsidRPr="006E6657">
        <w:rPr>
          <w:rFonts w:ascii="Times New Roman" w:hAnsi="Times New Roman" w:cs="Times New Roman"/>
          <w:szCs w:val="24"/>
          <w:shd w:val="clear" w:color="auto" w:fill="FFFFFF"/>
        </w:rPr>
        <w:t xml:space="preserve">, C., &amp; </w:t>
      </w:r>
      <w:proofErr w:type="spellStart"/>
      <w:r w:rsidRPr="006E6657">
        <w:rPr>
          <w:rFonts w:ascii="Times New Roman" w:hAnsi="Times New Roman" w:cs="Times New Roman"/>
          <w:szCs w:val="24"/>
          <w:shd w:val="clear" w:color="auto" w:fill="FFFFFF"/>
        </w:rPr>
        <w:t>Murugavalli</w:t>
      </w:r>
      <w:proofErr w:type="spellEnd"/>
      <w:r w:rsidRPr="006E6657">
        <w:rPr>
          <w:rFonts w:ascii="Times New Roman" w:hAnsi="Times New Roman" w:cs="Times New Roman"/>
          <w:szCs w:val="24"/>
          <w:shd w:val="clear" w:color="auto" w:fill="FFFFFF"/>
        </w:rPr>
        <w:t>, S. (2022). A comprehensive review on detection of plant disease using machine learning and deep learning approaches. </w:t>
      </w:r>
      <w:r w:rsidRPr="006E6657">
        <w:rPr>
          <w:rFonts w:ascii="Times New Roman" w:hAnsi="Times New Roman" w:cs="Times New Roman"/>
          <w:i/>
          <w:iCs/>
          <w:szCs w:val="24"/>
          <w:shd w:val="clear" w:color="auto" w:fill="FFFFFF"/>
        </w:rPr>
        <w:t>Measurement: Sensors</w:t>
      </w:r>
      <w:r w:rsidRPr="006E6657">
        <w:rPr>
          <w:rFonts w:ascii="Times New Roman" w:hAnsi="Times New Roman" w:cs="Times New Roman"/>
          <w:szCs w:val="24"/>
          <w:shd w:val="clear" w:color="auto" w:fill="FFFFFF"/>
        </w:rPr>
        <w:t>, </w:t>
      </w:r>
      <w:r w:rsidRPr="006E6657">
        <w:rPr>
          <w:rFonts w:ascii="Times New Roman" w:hAnsi="Times New Roman" w:cs="Times New Roman"/>
          <w:i/>
          <w:iCs/>
          <w:szCs w:val="24"/>
          <w:shd w:val="clear" w:color="auto" w:fill="FFFFFF"/>
        </w:rPr>
        <w:t>24</w:t>
      </w:r>
      <w:r w:rsidRPr="006E6657">
        <w:rPr>
          <w:rFonts w:ascii="Times New Roman" w:hAnsi="Times New Roman" w:cs="Times New Roman"/>
          <w:szCs w:val="24"/>
          <w:shd w:val="clear" w:color="auto" w:fill="FFFFFF"/>
        </w:rPr>
        <w:t xml:space="preserve">, 100441. </w:t>
      </w:r>
      <w:hyperlink r:id="rId8" w:history="1">
        <w:r w:rsidR="006E6657" w:rsidRPr="006E6657">
          <w:rPr>
            <w:rStyle w:val="Hyperlink"/>
            <w:rFonts w:ascii="Times New Roman" w:hAnsi="Times New Roman" w:cs="Times New Roman"/>
            <w:szCs w:val="24"/>
          </w:rPr>
          <w:t>https://doi.org/10.1016/j.measen.2022.100441</w:t>
        </w:r>
      </w:hyperlink>
    </w:p>
    <w:p w14:paraId="1EC3C39B" w14:textId="1056AF8F" w:rsidR="00D002A0" w:rsidRPr="006E6657" w:rsidRDefault="00D002A0" w:rsidP="006E6657">
      <w:pPr>
        <w:ind w:left="709" w:hanging="709"/>
        <w:jc w:val="both"/>
      </w:pPr>
      <w:r w:rsidRPr="003F2083">
        <w:rPr>
          <w:rFonts w:ascii="Times New Roman" w:hAnsi="Times New Roman" w:cs="Times New Roman"/>
          <w:szCs w:val="24"/>
          <w:shd w:val="clear" w:color="auto" w:fill="FFFFFF"/>
        </w:rPr>
        <w:t xml:space="preserve">Sato, H., </w:t>
      </w:r>
      <w:proofErr w:type="spellStart"/>
      <w:r w:rsidRPr="003F2083">
        <w:rPr>
          <w:rFonts w:ascii="Times New Roman" w:hAnsi="Times New Roman" w:cs="Times New Roman"/>
          <w:szCs w:val="24"/>
          <w:shd w:val="clear" w:color="auto" w:fill="FFFFFF"/>
        </w:rPr>
        <w:t>Mizoi</w:t>
      </w:r>
      <w:proofErr w:type="spellEnd"/>
      <w:r w:rsidRPr="003F2083">
        <w:rPr>
          <w:rFonts w:ascii="Times New Roman" w:hAnsi="Times New Roman" w:cs="Times New Roman"/>
          <w:szCs w:val="24"/>
          <w:shd w:val="clear" w:color="auto" w:fill="FFFFFF"/>
        </w:rPr>
        <w:t>, J., Shinozaki, K., &amp; Yamaguchi‐Shinozaki, K. (2024). Complex plant responses to drought and heat stress under climate change. </w:t>
      </w:r>
      <w:r w:rsidRPr="003F2083">
        <w:rPr>
          <w:rFonts w:ascii="Times New Roman" w:hAnsi="Times New Roman" w:cs="Times New Roman"/>
          <w:i/>
          <w:iCs/>
          <w:szCs w:val="24"/>
          <w:shd w:val="clear" w:color="auto" w:fill="FFFFFF"/>
        </w:rPr>
        <w:t>The Plant Journal</w:t>
      </w:r>
      <w:r w:rsidRPr="003F2083">
        <w:rPr>
          <w:rFonts w:ascii="Times New Roman" w:hAnsi="Times New Roman" w:cs="Times New Roman"/>
          <w:szCs w:val="24"/>
          <w:shd w:val="clear" w:color="auto" w:fill="FFFFFF"/>
        </w:rPr>
        <w:t>, </w:t>
      </w:r>
      <w:r w:rsidRPr="003F2083">
        <w:rPr>
          <w:rFonts w:ascii="Times New Roman" w:hAnsi="Times New Roman" w:cs="Times New Roman"/>
          <w:i/>
          <w:iCs/>
          <w:szCs w:val="24"/>
          <w:shd w:val="clear" w:color="auto" w:fill="FFFFFF"/>
        </w:rPr>
        <w:t>117</w:t>
      </w:r>
      <w:r w:rsidRPr="003F2083">
        <w:rPr>
          <w:rFonts w:ascii="Times New Roman" w:hAnsi="Times New Roman" w:cs="Times New Roman"/>
          <w:szCs w:val="24"/>
          <w:shd w:val="clear" w:color="auto" w:fill="FFFFFF"/>
        </w:rPr>
        <w:t xml:space="preserve">(6), 1873-1892. </w:t>
      </w:r>
      <w:hyperlink r:id="rId9" w:history="1">
        <w:r w:rsidRPr="003F2083">
          <w:rPr>
            <w:rStyle w:val="Hyperlink"/>
            <w:rFonts w:ascii="Times New Roman" w:hAnsi="Times New Roman" w:cs="Times New Roman"/>
            <w:szCs w:val="24"/>
            <w:shd w:val="clear" w:color="auto" w:fill="FFFFFF"/>
          </w:rPr>
          <w:t>https://doi.org/10.1111/tpj.16612</w:t>
        </w:r>
      </w:hyperlink>
      <w:r w:rsidRPr="003F2083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3006B8A5" w14:textId="0CE65827" w:rsidR="00D002A0" w:rsidRPr="003F2083" w:rsidRDefault="00D002A0" w:rsidP="003F2083">
      <w:pPr>
        <w:spacing w:after="240"/>
        <w:ind w:left="709" w:hanging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proofErr w:type="spellStart"/>
      <w:r w:rsidRPr="003F2083">
        <w:rPr>
          <w:rFonts w:ascii="Times New Roman" w:hAnsi="Times New Roman" w:cs="Times New Roman"/>
          <w:szCs w:val="24"/>
          <w:shd w:val="clear" w:color="auto" w:fill="FFFFFF"/>
        </w:rPr>
        <w:t>Skendžić</w:t>
      </w:r>
      <w:proofErr w:type="spellEnd"/>
      <w:r w:rsidRPr="003F2083">
        <w:rPr>
          <w:rFonts w:ascii="Times New Roman" w:hAnsi="Times New Roman" w:cs="Times New Roman"/>
          <w:szCs w:val="24"/>
          <w:shd w:val="clear" w:color="auto" w:fill="FFFFFF"/>
        </w:rPr>
        <w:t xml:space="preserve">, S., Zovko, M., Živković, I. P., </w:t>
      </w:r>
      <w:proofErr w:type="spellStart"/>
      <w:r w:rsidRPr="003F2083">
        <w:rPr>
          <w:rFonts w:ascii="Times New Roman" w:hAnsi="Times New Roman" w:cs="Times New Roman"/>
          <w:szCs w:val="24"/>
          <w:shd w:val="clear" w:color="auto" w:fill="FFFFFF"/>
        </w:rPr>
        <w:t>Lešić</w:t>
      </w:r>
      <w:proofErr w:type="spellEnd"/>
      <w:r w:rsidRPr="003F2083">
        <w:rPr>
          <w:rFonts w:ascii="Times New Roman" w:hAnsi="Times New Roman" w:cs="Times New Roman"/>
          <w:szCs w:val="24"/>
          <w:shd w:val="clear" w:color="auto" w:fill="FFFFFF"/>
        </w:rPr>
        <w:t xml:space="preserve">, V., &amp; </w:t>
      </w:r>
      <w:proofErr w:type="spellStart"/>
      <w:r w:rsidRPr="003F2083">
        <w:rPr>
          <w:rFonts w:ascii="Times New Roman" w:hAnsi="Times New Roman" w:cs="Times New Roman"/>
          <w:szCs w:val="24"/>
          <w:shd w:val="clear" w:color="auto" w:fill="FFFFFF"/>
        </w:rPr>
        <w:t>Lemić</w:t>
      </w:r>
      <w:proofErr w:type="spellEnd"/>
      <w:r w:rsidRPr="003F2083">
        <w:rPr>
          <w:rFonts w:ascii="Times New Roman" w:hAnsi="Times New Roman" w:cs="Times New Roman"/>
          <w:szCs w:val="24"/>
          <w:shd w:val="clear" w:color="auto" w:fill="FFFFFF"/>
        </w:rPr>
        <w:t>, D. (2021). The impact of climate change on agricultural insect pests. </w:t>
      </w:r>
      <w:r w:rsidRPr="003F2083">
        <w:rPr>
          <w:rFonts w:ascii="Times New Roman" w:hAnsi="Times New Roman" w:cs="Times New Roman"/>
          <w:i/>
          <w:iCs/>
          <w:szCs w:val="24"/>
          <w:shd w:val="clear" w:color="auto" w:fill="FFFFFF"/>
        </w:rPr>
        <w:t>Insects</w:t>
      </w:r>
      <w:r w:rsidRPr="003F2083">
        <w:rPr>
          <w:rFonts w:ascii="Times New Roman" w:hAnsi="Times New Roman" w:cs="Times New Roman"/>
          <w:szCs w:val="24"/>
          <w:shd w:val="clear" w:color="auto" w:fill="FFFFFF"/>
        </w:rPr>
        <w:t>, </w:t>
      </w:r>
      <w:r w:rsidRPr="003F2083">
        <w:rPr>
          <w:rFonts w:ascii="Times New Roman" w:hAnsi="Times New Roman" w:cs="Times New Roman"/>
          <w:i/>
          <w:iCs/>
          <w:szCs w:val="24"/>
          <w:shd w:val="clear" w:color="auto" w:fill="FFFFFF"/>
        </w:rPr>
        <w:t>12</w:t>
      </w:r>
      <w:r w:rsidRPr="003F2083">
        <w:rPr>
          <w:rFonts w:ascii="Times New Roman" w:hAnsi="Times New Roman" w:cs="Times New Roman"/>
          <w:szCs w:val="24"/>
          <w:shd w:val="clear" w:color="auto" w:fill="FFFFFF"/>
        </w:rPr>
        <w:t xml:space="preserve">(5), 440. </w:t>
      </w:r>
      <w:hyperlink r:id="rId10" w:history="1">
        <w:r w:rsidRPr="003F2083">
          <w:rPr>
            <w:rStyle w:val="Hyperlink"/>
            <w:rFonts w:ascii="Times New Roman" w:hAnsi="Times New Roman" w:cs="Times New Roman"/>
            <w:szCs w:val="24"/>
            <w:shd w:val="clear" w:color="auto" w:fill="FFFFFF"/>
          </w:rPr>
          <w:t>https://doi.org/10.3390/insects12050440</w:t>
        </w:r>
      </w:hyperlink>
      <w:r w:rsidRPr="003F2083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78C63C8A" w14:textId="61771252" w:rsidR="00D002A0" w:rsidRPr="003F2083" w:rsidRDefault="00D002A0" w:rsidP="003F2083">
      <w:pPr>
        <w:spacing w:after="240"/>
        <w:ind w:right="139" w:firstLine="0"/>
        <w:jc w:val="both"/>
        <w:rPr>
          <w:rFonts w:ascii="Times New Roman" w:hAnsi="Times New Roman" w:cs="Times New Roman"/>
          <w:i/>
          <w:szCs w:val="24"/>
        </w:rPr>
      </w:pPr>
      <w:proofErr w:type="spellStart"/>
      <w:r w:rsidRPr="003F2083">
        <w:rPr>
          <w:rFonts w:ascii="Times New Roman" w:hAnsi="Times New Roman" w:cs="Times New Roman"/>
          <w:i/>
          <w:szCs w:val="24"/>
        </w:rPr>
        <w:t>Observação</w:t>
      </w:r>
      <w:proofErr w:type="spellEnd"/>
      <w:r w:rsidRPr="003F2083">
        <w:rPr>
          <w:rFonts w:ascii="Times New Roman" w:hAnsi="Times New Roman" w:cs="Times New Roman"/>
          <w:i/>
          <w:szCs w:val="24"/>
        </w:rPr>
        <w:t xml:space="preserve">: Deve-se </w:t>
      </w:r>
      <w:proofErr w:type="spellStart"/>
      <w:r w:rsidRPr="003F2083">
        <w:rPr>
          <w:rFonts w:ascii="Times New Roman" w:hAnsi="Times New Roman" w:cs="Times New Roman"/>
          <w:i/>
          <w:szCs w:val="24"/>
        </w:rPr>
        <w:t>colocar</w:t>
      </w:r>
      <w:proofErr w:type="spellEnd"/>
      <w:r w:rsidRPr="003F2083">
        <w:rPr>
          <w:rFonts w:ascii="Times New Roman" w:hAnsi="Times New Roman" w:cs="Times New Roman"/>
          <w:i/>
          <w:szCs w:val="24"/>
        </w:rPr>
        <w:t xml:space="preserve"> o </w:t>
      </w:r>
      <w:proofErr w:type="spellStart"/>
      <w:r w:rsidRPr="003F2083">
        <w:rPr>
          <w:rFonts w:ascii="Times New Roman" w:hAnsi="Times New Roman" w:cs="Times New Roman"/>
          <w:i/>
          <w:szCs w:val="24"/>
        </w:rPr>
        <w:t>nome</w:t>
      </w:r>
      <w:proofErr w:type="spellEnd"/>
      <w:r w:rsidRPr="003F2083">
        <w:rPr>
          <w:rFonts w:ascii="Times New Roman" w:hAnsi="Times New Roman" w:cs="Times New Roman"/>
          <w:i/>
          <w:szCs w:val="24"/>
        </w:rPr>
        <w:t xml:space="preserve"> de </w:t>
      </w:r>
      <w:proofErr w:type="spellStart"/>
      <w:r w:rsidRPr="003F2083">
        <w:rPr>
          <w:rFonts w:ascii="Times New Roman" w:hAnsi="Times New Roman" w:cs="Times New Roman"/>
          <w:i/>
          <w:szCs w:val="24"/>
        </w:rPr>
        <w:t>todos</w:t>
      </w:r>
      <w:proofErr w:type="spellEnd"/>
      <w:r w:rsidRPr="003F2083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3F2083">
        <w:rPr>
          <w:rFonts w:ascii="Times New Roman" w:hAnsi="Times New Roman" w:cs="Times New Roman"/>
          <w:i/>
          <w:szCs w:val="24"/>
        </w:rPr>
        <w:t>os</w:t>
      </w:r>
      <w:proofErr w:type="spellEnd"/>
      <w:r w:rsidRPr="003F2083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3F2083">
        <w:rPr>
          <w:rFonts w:ascii="Times New Roman" w:hAnsi="Times New Roman" w:cs="Times New Roman"/>
          <w:i/>
          <w:szCs w:val="24"/>
        </w:rPr>
        <w:t>autores</w:t>
      </w:r>
      <w:proofErr w:type="spellEnd"/>
      <w:r w:rsidRPr="003F2083">
        <w:rPr>
          <w:rFonts w:ascii="Times New Roman" w:hAnsi="Times New Roman" w:cs="Times New Roman"/>
          <w:i/>
          <w:szCs w:val="24"/>
        </w:rPr>
        <w:t xml:space="preserve"> do </w:t>
      </w:r>
      <w:proofErr w:type="spellStart"/>
      <w:r w:rsidRPr="003F2083">
        <w:rPr>
          <w:rFonts w:ascii="Times New Roman" w:hAnsi="Times New Roman" w:cs="Times New Roman"/>
          <w:i/>
          <w:szCs w:val="24"/>
        </w:rPr>
        <w:t>artigo</w:t>
      </w:r>
      <w:proofErr w:type="spellEnd"/>
      <w:r w:rsidRPr="003F2083">
        <w:rPr>
          <w:rFonts w:ascii="Times New Roman" w:hAnsi="Times New Roman" w:cs="Times New Roman"/>
          <w:i/>
          <w:szCs w:val="24"/>
        </w:rPr>
        <w:t>.</w:t>
      </w:r>
    </w:p>
    <w:p w14:paraId="5396EED0" w14:textId="77777777" w:rsidR="001231A8" w:rsidRPr="003F2083" w:rsidRDefault="00472B2D" w:rsidP="003F2083">
      <w:pPr>
        <w:pStyle w:val="Semrecuo"/>
        <w:jc w:val="both"/>
        <w:rPr>
          <w:rFonts w:ascii="Times New Roman" w:hAnsi="Times New Roman" w:cs="Times New Roman"/>
          <w:b/>
          <w:bCs/>
        </w:rPr>
      </w:pPr>
      <w:proofErr w:type="spellStart"/>
      <w:r w:rsidRPr="003F2083">
        <w:rPr>
          <w:rFonts w:ascii="Times New Roman" w:hAnsi="Times New Roman" w:cs="Times New Roman"/>
          <w:b/>
          <w:bCs/>
        </w:rPr>
        <w:t>Livro</w:t>
      </w:r>
      <w:proofErr w:type="spellEnd"/>
    </w:p>
    <w:p w14:paraId="6E8B08A9" w14:textId="77777777" w:rsidR="00D002A0" w:rsidRPr="003F2083" w:rsidRDefault="00472B2D" w:rsidP="003F2083">
      <w:pPr>
        <w:pStyle w:val="ReferenciaAPA"/>
        <w:spacing w:line="360" w:lineRule="auto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Brady, N. C., </w:t>
      </w:r>
      <w:r w:rsidRPr="00365F66">
        <w:rPr>
          <w:rFonts w:ascii="Times New Roman" w:hAnsi="Times New Roman" w:cs="Times New Roman"/>
        </w:rPr>
        <w:t>&amp;</w:t>
      </w:r>
      <w:r w:rsidRPr="003F2083">
        <w:rPr>
          <w:rFonts w:ascii="Times New Roman" w:hAnsi="Times New Roman" w:cs="Times New Roman"/>
        </w:rPr>
        <w:t xml:space="preserve"> Weil, R. R. (2013). </w:t>
      </w:r>
      <w:proofErr w:type="spellStart"/>
      <w:r w:rsidRPr="002C6386">
        <w:rPr>
          <w:rFonts w:ascii="Times New Roman" w:hAnsi="Times New Roman" w:cs="Times New Roman"/>
          <w:i/>
          <w:iCs/>
        </w:rPr>
        <w:t>Elementos</w:t>
      </w:r>
      <w:proofErr w:type="spellEnd"/>
      <w:r w:rsidRPr="002C6386">
        <w:rPr>
          <w:rFonts w:ascii="Times New Roman" w:hAnsi="Times New Roman" w:cs="Times New Roman"/>
          <w:i/>
          <w:iCs/>
        </w:rPr>
        <w:t xml:space="preserve"> da </w:t>
      </w:r>
      <w:proofErr w:type="spellStart"/>
      <w:r w:rsidRPr="002C6386">
        <w:rPr>
          <w:rFonts w:ascii="Times New Roman" w:hAnsi="Times New Roman" w:cs="Times New Roman"/>
          <w:i/>
          <w:iCs/>
        </w:rPr>
        <w:t>natureza</w:t>
      </w:r>
      <w:proofErr w:type="spellEnd"/>
      <w:r w:rsidRPr="002C6386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2C6386">
        <w:rPr>
          <w:rFonts w:ascii="Times New Roman" w:hAnsi="Times New Roman" w:cs="Times New Roman"/>
          <w:i/>
          <w:iCs/>
        </w:rPr>
        <w:t>propriedades</w:t>
      </w:r>
      <w:proofErr w:type="spellEnd"/>
      <w:r w:rsidRPr="002C6386">
        <w:rPr>
          <w:rFonts w:ascii="Times New Roman" w:hAnsi="Times New Roman" w:cs="Times New Roman"/>
          <w:i/>
          <w:iCs/>
        </w:rPr>
        <w:t xml:space="preserve"> dos solos</w:t>
      </w:r>
      <w:r w:rsidRPr="003F2083">
        <w:rPr>
          <w:rFonts w:ascii="Times New Roman" w:hAnsi="Times New Roman" w:cs="Times New Roman"/>
        </w:rPr>
        <w:t xml:space="preserve"> (3ª ed.). Bookman.</w:t>
      </w:r>
    </w:p>
    <w:p w14:paraId="1043BD33" w14:textId="6D684D82" w:rsidR="00D002A0" w:rsidRPr="003F2083" w:rsidRDefault="00D002A0" w:rsidP="003F2083">
      <w:pPr>
        <w:pStyle w:val="ReferenciaAPA"/>
        <w:spacing w:line="360" w:lineRule="auto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  <w:bCs/>
          <w:szCs w:val="24"/>
        </w:rPr>
        <w:lastRenderedPageBreak/>
        <w:t>Taiz, L.</w:t>
      </w:r>
      <w:r w:rsidR="001D28C9">
        <w:rPr>
          <w:rFonts w:ascii="Times New Roman" w:hAnsi="Times New Roman" w:cs="Times New Roman"/>
          <w:bCs/>
          <w:szCs w:val="24"/>
        </w:rPr>
        <w:t>,</w:t>
      </w:r>
      <w:r w:rsidRPr="003F2083">
        <w:rPr>
          <w:rFonts w:ascii="Times New Roman" w:hAnsi="Times New Roman" w:cs="Times New Roman"/>
          <w:bCs/>
          <w:szCs w:val="24"/>
        </w:rPr>
        <w:t xml:space="preserve"> Zeiger, E.</w:t>
      </w:r>
      <w:r w:rsidR="001D28C9">
        <w:rPr>
          <w:rFonts w:ascii="Times New Roman" w:hAnsi="Times New Roman" w:cs="Times New Roman"/>
          <w:bCs/>
          <w:szCs w:val="24"/>
        </w:rPr>
        <w:t>,</w:t>
      </w:r>
      <w:r w:rsidRPr="003F2083">
        <w:rPr>
          <w:rFonts w:ascii="Times New Roman" w:hAnsi="Times New Roman" w:cs="Times New Roman"/>
          <w:bCs/>
          <w:szCs w:val="24"/>
        </w:rPr>
        <w:t xml:space="preserve"> Moller, I. M.</w:t>
      </w:r>
      <w:r w:rsidR="001D28C9">
        <w:rPr>
          <w:rFonts w:ascii="Times New Roman" w:hAnsi="Times New Roman" w:cs="Times New Roman"/>
          <w:bCs/>
          <w:szCs w:val="24"/>
        </w:rPr>
        <w:t>,</w:t>
      </w:r>
      <w:r w:rsidR="006E6657">
        <w:rPr>
          <w:rFonts w:ascii="Times New Roman" w:hAnsi="Times New Roman" w:cs="Times New Roman"/>
          <w:bCs/>
          <w:szCs w:val="24"/>
        </w:rPr>
        <w:t xml:space="preserve"> </w:t>
      </w:r>
      <w:r w:rsidR="006E6657" w:rsidRPr="00365F66">
        <w:rPr>
          <w:rFonts w:ascii="Times New Roman" w:hAnsi="Times New Roman" w:cs="Times New Roman"/>
        </w:rPr>
        <w:t>&amp;</w:t>
      </w:r>
      <w:r w:rsidRPr="003F2083">
        <w:rPr>
          <w:rFonts w:ascii="Times New Roman" w:hAnsi="Times New Roman" w:cs="Times New Roman"/>
          <w:bCs/>
          <w:szCs w:val="24"/>
        </w:rPr>
        <w:t xml:space="preserve"> Murphy, A. </w:t>
      </w:r>
      <w:r w:rsidR="004E65A2">
        <w:rPr>
          <w:rFonts w:ascii="Times New Roman" w:hAnsi="Times New Roman" w:cs="Times New Roman"/>
          <w:bCs/>
          <w:szCs w:val="24"/>
        </w:rPr>
        <w:t xml:space="preserve">(2017). </w:t>
      </w:r>
      <w:proofErr w:type="spellStart"/>
      <w:r w:rsidRPr="008E41F9">
        <w:rPr>
          <w:rFonts w:ascii="Times New Roman" w:hAnsi="Times New Roman" w:cs="Times New Roman"/>
          <w:bCs/>
          <w:i/>
          <w:iCs/>
          <w:szCs w:val="24"/>
        </w:rPr>
        <w:t>Fisiologia</w:t>
      </w:r>
      <w:proofErr w:type="spellEnd"/>
      <w:r w:rsidRPr="008E41F9">
        <w:rPr>
          <w:rFonts w:ascii="Times New Roman" w:hAnsi="Times New Roman" w:cs="Times New Roman"/>
          <w:bCs/>
          <w:i/>
          <w:iCs/>
          <w:szCs w:val="24"/>
        </w:rPr>
        <w:t xml:space="preserve"> e </w:t>
      </w:r>
      <w:proofErr w:type="spellStart"/>
      <w:r w:rsidRPr="008E41F9">
        <w:rPr>
          <w:rFonts w:ascii="Times New Roman" w:hAnsi="Times New Roman" w:cs="Times New Roman"/>
          <w:bCs/>
          <w:i/>
          <w:iCs/>
          <w:szCs w:val="24"/>
        </w:rPr>
        <w:t>desenvolvimento</w:t>
      </w:r>
      <w:proofErr w:type="spellEnd"/>
      <w:r w:rsidRPr="008E41F9">
        <w:rPr>
          <w:rFonts w:ascii="Times New Roman" w:hAnsi="Times New Roman" w:cs="Times New Roman"/>
          <w:bCs/>
          <w:i/>
          <w:iCs/>
          <w:szCs w:val="24"/>
        </w:rPr>
        <w:t xml:space="preserve"> vegetal</w:t>
      </w:r>
      <w:r w:rsidRPr="003F2083">
        <w:rPr>
          <w:rFonts w:ascii="Times New Roman" w:hAnsi="Times New Roman" w:cs="Times New Roman"/>
          <w:bCs/>
          <w:szCs w:val="24"/>
        </w:rPr>
        <w:t xml:space="preserve"> </w:t>
      </w:r>
      <w:r w:rsidR="001D28C9">
        <w:rPr>
          <w:rFonts w:ascii="Times New Roman" w:hAnsi="Times New Roman" w:cs="Times New Roman"/>
          <w:bCs/>
          <w:szCs w:val="24"/>
        </w:rPr>
        <w:t>(</w:t>
      </w:r>
      <w:r w:rsidRPr="003F2083">
        <w:rPr>
          <w:rFonts w:ascii="Times New Roman" w:hAnsi="Times New Roman" w:cs="Times New Roman"/>
          <w:bCs/>
          <w:szCs w:val="24"/>
        </w:rPr>
        <w:t>6.</w:t>
      </w:r>
      <w:r w:rsidR="00DE3177">
        <w:rPr>
          <w:rFonts w:ascii="Times New Roman" w:hAnsi="Times New Roman" w:cs="Times New Roman"/>
          <w:bCs/>
          <w:szCs w:val="24"/>
        </w:rPr>
        <w:t xml:space="preserve"> </w:t>
      </w:r>
      <w:proofErr w:type="gramStart"/>
      <w:r w:rsidRPr="003F2083">
        <w:rPr>
          <w:rFonts w:ascii="Times New Roman" w:hAnsi="Times New Roman" w:cs="Times New Roman"/>
          <w:bCs/>
          <w:szCs w:val="24"/>
        </w:rPr>
        <w:t>ed</w:t>
      </w:r>
      <w:proofErr w:type="gramEnd"/>
      <w:r w:rsidR="001D28C9">
        <w:rPr>
          <w:rFonts w:ascii="Times New Roman" w:hAnsi="Times New Roman" w:cs="Times New Roman"/>
          <w:bCs/>
          <w:szCs w:val="24"/>
        </w:rPr>
        <w:t>)</w:t>
      </w:r>
      <w:r w:rsidRPr="003F2083">
        <w:rPr>
          <w:rFonts w:ascii="Times New Roman" w:hAnsi="Times New Roman" w:cs="Times New Roman"/>
          <w:bCs/>
          <w:szCs w:val="24"/>
        </w:rPr>
        <w:t xml:space="preserve">. </w:t>
      </w:r>
      <w:proofErr w:type="spellStart"/>
      <w:r w:rsidRPr="003F2083">
        <w:rPr>
          <w:rFonts w:ascii="Times New Roman" w:hAnsi="Times New Roman" w:cs="Times New Roman"/>
          <w:bCs/>
          <w:szCs w:val="24"/>
        </w:rPr>
        <w:t>ArtMed</w:t>
      </w:r>
      <w:proofErr w:type="spellEnd"/>
      <w:r w:rsidRPr="003F2083">
        <w:rPr>
          <w:rFonts w:ascii="Times New Roman" w:hAnsi="Times New Roman" w:cs="Times New Roman"/>
          <w:bCs/>
          <w:szCs w:val="24"/>
        </w:rPr>
        <w:t>.</w:t>
      </w:r>
    </w:p>
    <w:p w14:paraId="22D87E0F" w14:textId="77777777" w:rsidR="001231A8" w:rsidRPr="003F2083" w:rsidRDefault="00472B2D" w:rsidP="003F2083">
      <w:pPr>
        <w:pStyle w:val="Semrecuo"/>
        <w:jc w:val="both"/>
        <w:rPr>
          <w:rFonts w:ascii="Times New Roman" w:hAnsi="Times New Roman" w:cs="Times New Roman"/>
          <w:b/>
          <w:bCs/>
        </w:rPr>
      </w:pPr>
      <w:proofErr w:type="spellStart"/>
      <w:r w:rsidRPr="003F2083">
        <w:rPr>
          <w:rFonts w:ascii="Times New Roman" w:hAnsi="Times New Roman" w:cs="Times New Roman"/>
          <w:b/>
          <w:bCs/>
        </w:rPr>
        <w:t>Capítulo</w:t>
      </w:r>
      <w:proofErr w:type="spellEnd"/>
      <w:r w:rsidRPr="003F2083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F2083">
        <w:rPr>
          <w:rFonts w:ascii="Times New Roman" w:hAnsi="Times New Roman" w:cs="Times New Roman"/>
          <w:b/>
          <w:bCs/>
        </w:rPr>
        <w:t>livro</w:t>
      </w:r>
      <w:proofErr w:type="spellEnd"/>
    </w:p>
    <w:p w14:paraId="7CD45FFB" w14:textId="13E8D59E" w:rsidR="00710D1E" w:rsidRPr="003F2083" w:rsidRDefault="00710D1E" w:rsidP="00710D1E">
      <w:pPr>
        <w:pStyle w:val="ReferenciaAPA"/>
        <w:spacing w:line="360" w:lineRule="auto"/>
        <w:jc w:val="both"/>
        <w:rPr>
          <w:rFonts w:ascii="Times New Roman" w:hAnsi="Times New Roman" w:cs="Times New Roman"/>
        </w:rPr>
      </w:pPr>
      <w:r w:rsidRPr="00710D1E">
        <w:rPr>
          <w:rFonts w:ascii="Times New Roman" w:hAnsi="Times New Roman" w:cs="Times New Roman"/>
        </w:rPr>
        <w:t xml:space="preserve">Chattopadhyay, C., </w:t>
      </w:r>
      <w:proofErr w:type="spellStart"/>
      <w:r w:rsidRPr="00710D1E">
        <w:rPr>
          <w:rFonts w:ascii="Times New Roman" w:hAnsi="Times New Roman" w:cs="Times New Roman"/>
        </w:rPr>
        <w:t>Birah</w:t>
      </w:r>
      <w:proofErr w:type="spellEnd"/>
      <w:r w:rsidRPr="00710D1E">
        <w:rPr>
          <w:rFonts w:ascii="Times New Roman" w:hAnsi="Times New Roman" w:cs="Times New Roman"/>
        </w:rPr>
        <w:t xml:space="preserve">, A., &amp; Jalali, B. L. (2019). Climate change: Impact on biotic stresses afflicting crop plants. In R. </w:t>
      </w:r>
      <w:proofErr w:type="spellStart"/>
      <w:r w:rsidRPr="00710D1E">
        <w:rPr>
          <w:rFonts w:ascii="Times New Roman" w:hAnsi="Times New Roman" w:cs="Times New Roman"/>
        </w:rPr>
        <w:t>Peshin</w:t>
      </w:r>
      <w:proofErr w:type="spellEnd"/>
      <w:r w:rsidRPr="00710D1E">
        <w:rPr>
          <w:rFonts w:ascii="Times New Roman" w:hAnsi="Times New Roman" w:cs="Times New Roman"/>
        </w:rPr>
        <w:t xml:space="preserve"> &amp; A. Dhawan (Eds.), </w:t>
      </w:r>
      <w:r w:rsidRPr="00710D1E">
        <w:rPr>
          <w:rFonts w:ascii="Times New Roman" w:hAnsi="Times New Roman" w:cs="Times New Roman"/>
          <w:i/>
          <w:iCs/>
        </w:rPr>
        <w:t>Natural resource management: Ecological perspectives</w:t>
      </w:r>
      <w:r w:rsidRPr="00710D1E">
        <w:rPr>
          <w:rFonts w:ascii="Times New Roman" w:hAnsi="Times New Roman" w:cs="Times New Roman"/>
        </w:rPr>
        <w:t xml:space="preserve"> (pp. 133–146). Springer. </w:t>
      </w:r>
      <w:hyperlink r:id="rId11" w:tgtFrame="_new" w:history="1">
        <w:r w:rsidRPr="00710D1E">
          <w:rPr>
            <w:rStyle w:val="Hyperlink"/>
            <w:rFonts w:ascii="Times New Roman" w:hAnsi="Times New Roman" w:cs="Times New Roman"/>
          </w:rPr>
          <w:t>https://doi.org/10.1007/978-3-319-99768-1_8</w:t>
        </w:r>
      </w:hyperlink>
      <w:r w:rsidR="00472B2D" w:rsidRPr="003F2083">
        <w:rPr>
          <w:rFonts w:ascii="Times New Roman" w:hAnsi="Times New Roman" w:cs="Times New Roman"/>
        </w:rPr>
        <w:t>.</w:t>
      </w:r>
    </w:p>
    <w:p w14:paraId="5DEF46B6" w14:textId="77777777" w:rsidR="001231A8" w:rsidRPr="003F2083" w:rsidRDefault="00472B2D" w:rsidP="003F2083">
      <w:pPr>
        <w:pStyle w:val="Semrecuo"/>
        <w:jc w:val="both"/>
        <w:rPr>
          <w:rFonts w:ascii="Times New Roman" w:hAnsi="Times New Roman" w:cs="Times New Roman"/>
          <w:b/>
          <w:bCs/>
        </w:rPr>
      </w:pPr>
      <w:proofErr w:type="spellStart"/>
      <w:r w:rsidRPr="003F2083">
        <w:rPr>
          <w:rFonts w:ascii="Times New Roman" w:hAnsi="Times New Roman" w:cs="Times New Roman"/>
          <w:b/>
          <w:bCs/>
        </w:rPr>
        <w:t>Dissertação</w:t>
      </w:r>
      <w:proofErr w:type="spellEnd"/>
      <w:r w:rsidRPr="003F20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2083">
        <w:rPr>
          <w:rFonts w:ascii="Times New Roman" w:hAnsi="Times New Roman" w:cs="Times New Roman"/>
          <w:b/>
          <w:bCs/>
        </w:rPr>
        <w:t>ou</w:t>
      </w:r>
      <w:proofErr w:type="spellEnd"/>
      <w:r w:rsidRPr="003F20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2083">
        <w:rPr>
          <w:rFonts w:ascii="Times New Roman" w:hAnsi="Times New Roman" w:cs="Times New Roman"/>
          <w:b/>
          <w:bCs/>
        </w:rPr>
        <w:t>tese</w:t>
      </w:r>
      <w:proofErr w:type="spellEnd"/>
    </w:p>
    <w:p w14:paraId="3F78A2F0" w14:textId="77777777" w:rsidR="001231A8" w:rsidRPr="003F2083" w:rsidRDefault="00472B2D" w:rsidP="003F2083">
      <w:pPr>
        <w:pStyle w:val="ReferenciaAPA"/>
        <w:spacing w:line="360" w:lineRule="auto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Onofre, A. V. C. (2008). </w:t>
      </w:r>
      <w:proofErr w:type="spellStart"/>
      <w:r w:rsidRPr="003F2083">
        <w:rPr>
          <w:rFonts w:ascii="Times New Roman" w:hAnsi="Times New Roman" w:cs="Times New Roman"/>
        </w:rPr>
        <w:t>Diversidade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genética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avaliação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genótipos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feijão-caupi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contrastantes</w:t>
      </w:r>
      <w:proofErr w:type="spellEnd"/>
      <w:r w:rsidRPr="003F2083">
        <w:rPr>
          <w:rFonts w:ascii="Times New Roman" w:hAnsi="Times New Roman" w:cs="Times New Roman"/>
        </w:rPr>
        <w:t xml:space="preserve"> para </w:t>
      </w:r>
      <w:proofErr w:type="spellStart"/>
      <w:r w:rsidRPr="003F2083">
        <w:rPr>
          <w:rFonts w:ascii="Times New Roman" w:hAnsi="Times New Roman" w:cs="Times New Roman"/>
        </w:rPr>
        <w:t>resistência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estresses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bióticos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abióticos</w:t>
      </w:r>
      <w:proofErr w:type="spellEnd"/>
      <w:r w:rsidRPr="003F2083">
        <w:rPr>
          <w:rFonts w:ascii="Times New Roman" w:hAnsi="Times New Roman" w:cs="Times New Roman"/>
        </w:rPr>
        <w:t xml:space="preserve"> com </w:t>
      </w:r>
      <w:proofErr w:type="spellStart"/>
      <w:r w:rsidRPr="003F2083">
        <w:rPr>
          <w:rFonts w:ascii="Times New Roman" w:hAnsi="Times New Roman" w:cs="Times New Roman"/>
        </w:rPr>
        <w:t>marcadores</w:t>
      </w:r>
      <w:proofErr w:type="spellEnd"/>
      <w:r w:rsidRPr="003F2083">
        <w:rPr>
          <w:rFonts w:ascii="Times New Roman" w:hAnsi="Times New Roman" w:cs="Times New Roman"/>
        </w:rPr>
        <w:t xml:space="preserve"> SSR, DAF e ISSR [</w:t>
      </w:r>
      <w:proofErr w:type="spellStart"/>
      <w:r w:rsidRPr="003F2083">
        <w:rPr>
          <w:rFonts w:ascii="Times New Roman" w:hAnsi="Times New Roman" w:cs="Times New Roman"/>
        </w:rPr>
        <w:t>Dissertação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mestrado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Universidade</w:t>
      </w:r>
      <w:proofErr w:type="spellEnd"/>
      <w:r w:rsidRPr="003F2083">
        <w:rPr>
          <w:rFonts w:ascii="Times New Roman" w:hAnsi="Times New Roman" w:cs="Times New Roman"/>
        </w:rPr>
        <w:t xml:space="preserve"> Federal de Pernambuco]. </w:t>
      </w:r>
      <w:proofErr w:type="spellStart"/>
      <w:r w:rsidRPr="003F2083">
        <w:rPr>
          <w:rFonts w:ascii="Times New Roman" w:hAnsi="Times New Roman" w:cs="Times New Roman"/>
        </w:rPr>
        <w:t>Repositório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Institucional</w:t>
      </w:r>
      <w:proofErr w:type="spellEnd"/>
      <w:r w:rsidRPr="003F2083">
        <w:rPr>
          <w:rFonts w:ascii="Times New Roman" w:hAnsi="Times New Roman" w:cs="Times New Roman"/>
        </w:rPr>
        <w:t xml:space="preserve"> da UFPE. https://attena.ufpe.br/handle/123456789/1369</w:t>
      </w:r>
    </w:p>
    <w:p w14:paraId="120F9D78" w14:textId="77777777" w:rsidR="001231A8" w:rsidRPr="003F2083" w:rsidRDefault="00472B2D" w:rsidP="003F2083">
      <w:pPr>
        <w:pStyle w:val="Semrecuo"/>
        <w:jc w:val="both"/>
        <w:rPr>
          <w:rFonts w:ascii="Times New Roman" w:hAnsi="Times New Roman" w:cs="Times New Roman"/>
          <w:b/>
          <w:bCs/>
        </w:rPr>
      </w:pPr>
      <w:r w:rsidRPr="003F2083">
        <w:rPr>
          <w:rFonts w:ascii="Times New Roman" w:hAnsi="Times New Roman" w:cs="Times New Roman"/>
          <w:b/>
          <w:bCs/>
        </w:rPr>
        <w:t>Software</w:t>
      </w:r>
    </w:p>
    <w:p w14:paraId="7C18B49F" w14:textId="77777777" w:rsidR="001231A8" w:rsidRPr="003F2083" w:rsidRDefault="00472B2D" w:rsidP="003F2083">
      <w:pPr>
        <w:pStyle w:val="ReferenciaAPA"/>
        <w:spacing w:line="360" w:lineRule="auto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>R Core Team. (2025). R: A language and environment for statistical computing. R Foundation for Statistical Computing. https://www.r-project.org/</w:t>
      </w:r>
    </w:p>
    <w:p w14:paraId="5AD62229" w14:textId="77777777" w:rsidR="001231A8" w:rsidRPr="003F2083" w:rsidRDefault="00472B2D" w:rsidP="003F2083">
      <w:pPr>
        <w:pStyle w:val="Semrecuo"/>
        <w:jc w:val="both"/>
        <w:rPr>
          <w:rFonts w:ascii="Times New Roman" w:hAnsi="Times New Roman" w:cs="Times New Roman"/>
          <w:b/>
          <w:bCs/>
        </w:rPr>
      </w:pPr>
      <w:proofErr w:type="spellStart"/>
      <w:r w:rsidRPr="003F2083">
        <w:rPr>
          <w:rFonts w:ascii="Times New Roman" w:hAnsi="Times New Roman" w:cs="Times New Roman"/>
          <w:b/>
          <w:bCs/>
        </w:rPr>
        <w:t>Órgão</w:t>
      </w:r>
      <w:proofErr w:type="spellEnd"/>
      <w:r w:rsidRPr="003F20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2083">
        <w:rPr>
          <w:rFonts w:ascii="Times New Roman" w:hAnsi="Times New Roman" w:cs="Times New Roman"/>
          <w:b/>
          <w:bCs/>
        </w:rPr>
        <w:t>institucional</w:t>
      </w:r>
      <w:proofErr w:type="spellEnd"/>
    </w:p>
    <w:p w14:paraId="2DCFE8EA" w14:textId="77777777" w:rsidR="003F2083" w:rsidRDefault="00472B2D" w:rsidP="003F2083">
      <w:pPr>
        <w:pStyle w:val="ReferenciaAPA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Empresa</w:t>
      </w:r>
      <w:proofErr w:type="spellEnd"/>
      <w:r w:rsidRPr="003F2083">
        <w:rPr>
          <w:rFonts w:ascii="Times New Roman" w:hAnsi="Times New Roman" w:cs="Times New Roman"/>
        </w:rPr>
        <w:t xml:space="preserve"> Brasileira de Pesquisa </w:t>
      </w:r>
      <w:proofErr w:type="spellStart"/>
      <w:r w:rsidRPr="003F2083">
        <w:rPr>
          <w:rFonts w:ascii="Times New Roman" w:hAnsi="Times New Roman" w:cs="Times New Roman"/>
        </w:rPr>
        <w:t>Agropecuária</w:t>
      </w:r>
      <w:proofErr w:type="spellEnd"/>
      <w:r w:rsidRPr="003F2083">
        <w:rPr>
          <w:rFonts w:ascii="Times New Roman" w:hAnsi="Times New Roman" w:cs="Times New Roman"/>
        </w:rPr>
        <w:t xml:space="preserve">. (2020). Uso de </w:t>
      </w:r>
      <w:proofErr w:type="spellStart"/>
      <w:r w:rsidRPr="003F2083">
        <w:rPr>
          <w:rFonts w:ascii="Times New Roman" w:hAnsi="Times New Roman" w:cs="Times New Roman"/>
        </w:rPr>
        <w:t>informações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ambientais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modelagem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interpretação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interação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genótipo</w:t>
      </w:r>
      <w:proofErr w:type="spellEnd"/>
      <w:r w:rsidRPr="003F2083">
        <w:rPr>
          <w:rFonts w:ascii="Times New Roman" w:hAnsi="Times New Roman" w:cs="Times New Roman"/>
        </w:rPr>
        <w:t xml:space="preserve"> x </w:t>
      </w:r>
      <w:proofErr w:type="spellStart"/>
      <w:r w:rsidRPr="003F2083">
        <w:rPr>
          <w:rFonts w:ascii="Times New Roman" w:hAnsi="Times New Roman" w:cs="Times New Roman"/>
        </w:rPr>
        <w:t>ambiente</w:t>
      </w:r>
      <w:proofErr w:type="spellEnd"/>
      <w:r w:rsidRPr="003F2083">
        <w:rPr>
          <w:rFonts w:ascii="Times New Roman" w:hAnsi="Times New Roman" w:cs="Times New Roman"/>
        </w:rPr>
        <w:t xml:space="preserve">. Embrapa Arroz e </w:t>
      </w:r>
      <w:proofErr w:type="spellStart"/>
      <w:r w:rsidRPr="003F2083">
        <w:rPr>
          <w:rFonts w:ascii="Times New Roman" w:hAnsi="Times New Roman" w:cs="Times New Roman"/>
        </w:rPr>
        <w:t>Feijão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09967AA1" w14:textId="53D5028E" w:rsidR="001231A8" w:rsidRPr="003F2083" w:rsidRDefault="00472B2D" w:rsidP="003F2083">
      <w:pPr>
        <w:pStyle w:val="ReferenciaAPA"/>
        <w:spacing w:line="360" w:lineRule="auto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  <w:b/>
        </w:rPr>
        <w:t>9. ELEMENTOS PÓS-TEXTUAIS</w:t>
      </w:r>
    </w:p>
    <w:p w14:paraId="6CEB206B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pós-textuais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complementam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dissertação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tese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devem</w:t>
      </w:r>
      <w:proofErr w:type="spellEnd"/>
      <w:r w:rsidRPr="003F2083">
        <w:rPr>
          <w:rFonts w:ascii="Times New Roman" w:hAnsi="Times New Roman" w:cs="Times New Roman"/>
        </w:rPr>
        <w:t xml:space="preserve"> ser </w:t>
      </w:r>
      <w:proofErr w:type="spellStart"/>
      <w:r w:rsidRPr="003F2083">
        <w:rPr>
          <w:rFonts w:ascii="Times New Roman" w:hAnsi="Times New Roman" w:cs="Times New Roman"/>
        </w:rPr>
        <w:t>inseridos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após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capítulos</w:t>
      </w:r>
      <w:proofErr w:type="spellEnd"/>
      <w:r w:rsidRPr="003F2083">
        <w:rPr>
          <w:rFonts w:ascii="Times New Roman" w:hAnsi="Times New Roman" w:cs="Times New Roman"/>
        </w:rPr>
        <w:t xml:space="preserve"> e as </w:t>
      </w:r>
      <w:proofErr w:type="spellStart"/>
      <w:r w:rsidRPr="003F2083">
        <w:rPr>
          <w:rFonts w:ascii="Times New Roman" w:hAnsi="Times New Roman" w:cs="Times New Roman"/>
        </w:rPr>
        <w:t>considerações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finais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16F3C26C" w14:textId="72E89233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>9.</w:t>
      </w:r>
      <w:r w:rsidR="009D65DB">
        <w:rPr>
          <w:rFonts w:ascii="Times New Roman" w:eastAsia="Arial" w:hAnsi="Times New Roman" w:cs="Times New Roman"/>
        </w:rPr>
        <w:t>1</w:t>
      </w:r>
      <w:r w:rsidRPr="003F2083">
        <w:rPr>
          <w:rFonts w:ascii="Times New Roman" w:eastAsia="Arial" w:hAnsi="Times New Roman" w:cs="Times New Roman"/>
        </w:rPr>
        <w:t xml:space="preserve"> </w:t>
      </w:r>
      <w:proofErr w:type="spellStart"/>
      <w:r w:rsidRPr="003F2083">
        <w:rPr>
          <w:rFonts w:ascii="Times New Roman" w:eastAsia="Arial" w:hAnsi="Times New Roman" w:cs="Times New Roman"/>
        </w:rPr>
        <w:t>Apêndices</w:t>
      </w:r>
      <w:proofErr w:type="spellEnd"/>
    </w:p>
    <w:p w14:paraId="20766D0C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Apêndices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materiais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elaborados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pelo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próprio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autor</w:t>
      </w:r>
      <w:proofErr w:type="spellEnd"/>
      <w:r w:rsidRPr="003F2083">
        <w:rPr>
          <w:rFonts w:ascii="Times New Roman" w:hAnsi="Times New Roman" w:cs="Times New Roman"/>
        </w:rPr>
        <w:t xml:space="preserve"> para </w:t>
      </w:r>
      <w:proofErr w:type="spellStart"/>
      <w:r w:rsidRPr="003F2083">
        <w:rPr>
          <w:rFonts w:ascii="Times New Roman" w:hAnsi="Times New Roman" w:cs="Times New Roman"/>
        </w:rPr>
        <w:t>complementar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gramStart"/>
      <w:r w:rsidRPr="003F2083">
        <w:rPr>
          <w:rFonts w:ascii="Times New Roman" w:hAnsi="Times New Roman" w:cs="Times New Roman"/>
        </w:rPr>
        <w:t>a</w:t>
      </w:r>
      <w:proofErr w:type="gram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argumentação</w:t>
      </w:r>
      <w:proofErr w:type="spellEnd"/>
      <w:r w:rsidRPr="003F2083">
        <w:rPr>
          <w:rFonts w:ascii="Times New Roman" w:hAnsi="Times New Roman" w:cs="Times New Roman"/>
        </w:rPr>
        <w:t xml:space="preserve"> do </w:t>
      </w:r>
      <w:proofErr w:type="spellStart"/>
      <w:r w:rsidRPr="003F2083">
        <w:rPr>
          <w:rFonts w:ascii="Times New Roman" w:hAnsi="Times New Roman" w:cs="Times New Roman"/>
        </w:rPr>
        <w:t>trabalho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como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questionários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rotinas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análise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tabelas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suplementares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planilhas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códigos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documentos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metodológicos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resultados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adicionais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7A422798" w14:textId="59B8EC75" w:rsidR="001231A8" w:rsidRPr="003F2083" w:rsidRDefault="00472B2D" w:rsidP="003F2083">
      <w:pPr>
        <w:pStyle w:val="Ttulo2"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t>9.</w:t>
      </w:r>
      <w:r w:rsidR="009D65DB">
        <w:rPr>
          <w:rFonts w:ascii="Times New Roman" w:eastAsia="Arial" w:hAnsi="Times New Roman" w:cs="Times New Roman"/>
        </w:rPr>
        <w:t>2</w:t>
      </w:r>
      <w:r w:rsidRPr="003F2083">
        <w:rPr>
          <w:rFonts w:ascii="Times New Roman" w:eastAsia="Arial" w:hAnsi="Times New Roman" w:cs="Times New Roman"/>
        </w:rPr>
        <w:t xml:space="preserve"> </w:t>
      </w:r>
      <w:proofErr w:type="spellStart"/>
      <w:r w:rsidRPr="003F2083">
        <w:rPr>
          <w:rFonts w:ascii="Times New Roman" w:eastAsia="Arial" w:hAnsi="Times New Roman" w:cs="Times New Roman"/>
        </w:rPr>
        <w:t>Anexos</w:t>
      </w:r>
      <w:proofErr w:type="spellEnd"/>
    </w:p>
    <w:p w14:paraId="56F5E1F0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proofErr w:type="spellStart"/>
      <w:r w:rsidRPr="003F2083">
        <w:rPr>
          <w:rFonts w:ascii="Times New Roman" w:hAnsi="Times New Roman" w:cs="Times New Roman"/>
        </w:rPr>
        <w:t>Anexos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materiais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elaborados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pelo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autor</w:t>
      </w:r>
      <w:proofErr w:type="spellEnd"/>
      <w:r w:rsidRPr="003F2083">
        <w:rPr>
          <w:rFonts w:ascii="Times New Roman" w:hAnsi="Times New Roman" w:cs="Times New Roman"/>
        </w:rPr>
        <w:t xml:space="preserve">, mas </w:t>
      </w:r>
      <w:proofErr w:type="spellStart"/>
      <w:r w:rsidRPr="003F2083">
        <w:rPr>
          <w:rFonts w:ascii="Times New Roman" w:hAnsi="Times New Roman" w:cs="Times New Roman"/>
        </w:rPr>
        <w:t>usados</w:t>
      </w:r>
      <w:proofErr w:type="spellEnd"/>
      <w:r w:rsidRPr="003F2083">
        <w:rPr>
          <w:rFonts w:ascii="Times New Roman" w:hAnsi="Times New Roman" w:cs="Times New Roman"/>
        </w:rPr>
        <w:t xml:space="preserve"> para </w:t>
      </w:r>
      <w:proofErr w:type="spellStart"/>
      <w:r w:rsidRPr="003F2083">
        <w:rPr>
          <w:rFonts w:ascii="Times New Roman" w:hAnsi="Times New Roman" w:cs="Times New Roman"/>
        </w:rPr>
        <w:t>comprovação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ilustração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ou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fundamentação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como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normas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autorizações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mapas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oficiais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formulários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institucionais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documentos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externos</w:t>
      </w:r>
      <w:proofErr w:type="spellEnd"/>
      <w:r w:rsidRPr="003F2083">
        <w:rPr>
          <w:rFonts w:ascii="Times New Roman" w:hAnsi="Times New Roman" w:cs="Times New Roman"/>
        </w:rPr>
        <w:t>.</w:t>
      </w:r>
    </w:p>
    <w:p w14:paraId="31E9876F" w14:textId="77777777" w:rsidR="001231A8" w:rsidRPr="003F2083" w:rsidRDefault="00472B2D" w:rsidP="003F2083">
      <w:pPr>
        <w:pStyle w:val="Ttulo1"/>
        <w:pageBreakBefore/>
        <w:jc w:val="both"/>
        <w:rPr>
          <w:rFonts w:ascii="Times New Roman" w:hAnsi="Times New Roman" w:cs="Times New Roman"/>
        </w:rPr>
      </w:pPr>
      <w:r w:rsidRPr="003F2083">
        <w:rPr>
          <w:rFonts w:ascii="Times New Roman" w:eastAsia="Arial" w:hAnsi="Times New Roman" w:cs="Times New Roman"/>
        </w:rPr>
        <w:lastRenderedPageBreak/>
        <w:t>10. CHECKLIST PARA ENTREGA</w:t>
      </w:r>
    </w:p>
    <w:p w14:paraId="66FD7F98" w14:textId="77777777" w:rsidR="001231A8" w:rsidRPr="003F2083" w:rsidRDefault="00472B2D" w:rsidP="003F2083">
      <w:pPr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Antes de </w:t>
      </w:r>
      <w:proofErr w:type="spellStart"/>
      <w:r w:rsidRPr="003F2083">
        <w:rPr>
          <w:rFonts w:ascii="Times New Roman" w:hAnsi="Times New Roman" w:cs="Times New Roman"/>
        </w:rPr>
        <w:t>entregar</w:t>
      </w:r>
      <w:proofErr w:type="spellEnd"/>
      <w:r w:rsidRPr="003F2083">
        <w:rPr>
          <w:rFonts w:ascii="Times New Roman" w:hAnsi="Times New Roman" w:cs="Times New Roman"/>
        </w:rPr>
        <w:t xml:space="preserve"> a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final, o </w:t>
      </w:r>
      <w:proofErr w:type="spellStart"/>
      <w:r w:rsidRPr="003F2083">
        <w:rPr>
          <w:rFonts w:ascii="Times New Roman" w:hAnsi="Times New Roman" w:cs="Times New Roman"/>
        </w:rPr>
        <w:t>discente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deverá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conferir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seguintes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itens</w:t>
      </w:r>
      <w:proofErr w:type="spellEnd"/>
      <w:r w:rsidRPr="003F2083">
        <w:rPr>
          <w:rFonts w:ascii="Times New Roman" w:hAnsi="Times New Roman" w:cs="Times New Roman"/>
        </w:rPr>
        <w:t>:</w:t>
      </w:r>
    </w:p>
    <w:p w14:paraId="2614D4FE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Capa e </w:t>
      </w:r>
      <w:proofErr w:type="spellStart"/>
      <w:r w:rsidRPr="003F2083">
        <w:rPr>
          <w:rFonts w:ascii="Times New Roman" w:hAnsi="Times New Roman" w:cs="Times New Roman"/>
        </w:rPr>
        <w:t>folha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rosto</w:t>
      </w:r>
      <w:proofErr w:type="spellEnd"/>
      <w:r w:rsidRPr="003F2083">
        <w:rPr>
          <w:rFonts w:ascii="Times New Roman" w:hAnsi="Times New Roman" w:cs="Times New Roman"/>
        </w:rPr>
        <w:t xml:space="preserve"> com </w:t>
      </w:r>
      <w:proofErr w:type="spellStart"/>
      <w:r w:rsidRPr="003F2083">
        <w:rPr>
          <w:rFonts w:ascii="Times New Roman" w:hAnsi="Times New Roman" w:cs="Times New Roman"/>
        </w:rPr>
        <w:t>título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nome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Programa</w:t>
      </w:r>
      <w:proofErr w:type="spellEnd"/>
      <w:r w:rsidRPr="003F2083">
        <w:rPr>
          <w:rFonts w:ascii="Times New Roman" w:hAnsi="Times New Roman" w:cs="Times New Roman"/>
        </w:rPr>
        <w:t xml:space="preserve">, local e </w:t>
      </w:r>
      <w:proofErr w:type="spellStart"/>
      <w:r w:rsidRPr="003F2083">
        <w:rPr>
          <w:rFonts w:ascii="Times New Roman" w:hAnsi="Times New Roman" w:cs="Times New Roman"/>
        </w:rPr>
        <w:t>ano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corretos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083BE7E6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Ficha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catalográfica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inserida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conforme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orientação</w:t>
      </w:r>
      <w:proofErr w:type="spellEnd"/>
      <w:r w:rsidRPr="003F2083">
        <w:rPr>
          <w:rFonts w:ascii="Times New Roman" w:hAnsi="Times New Roman" w:cs="Times New Roman"/>
        </w:rPr>
        <w:t xml:space="preserve"> da </w:t>
      </w:r>
      <w:proofErr w:type="spellStart"/>
      <w:r w:rsidRPr="003F2083">
        <w:rPr>
          <w:rFonts w:ascii="Times New Roman" w:hAnsi="Times New Roman" w:cs="Times New Roman"/>
        </w:rPr>
        <w:t>biblioteca</w:t>
      </w:r>
      <w:proofErr w:type="spellEnd"/>
      <w:r w:rsidRPr="003F2083">
        <w:rPr>
          <w:rFonts w:ascii="Times New Roman" w:hAnsi="Times New Roman" w:cs="Times New Roman"/>
        </w:rPr>
        <w:t xml:space="preserve"> da UFRB;</w:t>
      </w:r>
    </w:p>
    <w:p w14:paraId="7D3C0AF0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Folha de </w:t>
      </w:r>
      <w:proofErr w:type="spellStart"/>
      <w:r w:rsidRPr="003F2083">
        <w:rPr>
          <w:rFonts w:ascii="Times New Roman" w:hAnsi="Times New Roman" w:cs="Times New Roman"/>
        </w:rPr>
        <w:t>aprovação</w:t>
      </w:r>
      <w:proofErr w:type="spellEnd"/>
      <w:r w:rsidRPr="003F2083">
        <w:rPr>
          <w:rFonts w:ascii="Times New Roman" w:hAnsi="Times New Roman" w:cs="Times New Roman"/>
        </w:rPr>
        <w:t xml:space="preserve"> com banca e </w:t>
      </w:r>
      <w:proofErr w:type="spellStart"/>
      <w:r w:rsidRPr="003F2083">
        <w:rPr>
          <w:rFonts w:ascii="Times New Roman" w:hAnsi="Times New Roman" w:cs="Times New Roman"/>
        </w:rPr>
        <w:t>assinatura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conforme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procedimento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vigente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037C95B9" w14:textId="4F0C38B6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8E41F9">
        <w:rPr>
          <w:rFonts w:ascii="Times New Roman" w:hAnsi="Times New Roman" w:cs="Times New Roman"/>
        </w:rPr>
        <w:t xml:space="preserve">• </w:t>
      </w:r>
      <w:proofErr w:type="spellStart"/>
      <w:r w:rsidRPr="008E41F9">
        <w:rPr>
          <w:rFonts w:ascii="Times New Roman" w:hAnsi="Times New Roman" w:cs="Times New Roman"/>
        </w:rPr>
        <w:t>Resumo</w:t>
      </w:r>
      <w:proofErr w:type="spellEnd"/>
      <w:r w:rsidRPr="008E41F9">
        <w:rPr>
          <w:rFonts w:ascii="Times New Roman" w:hAnsi="Times New Roman" w:cs="Times New Roman"/>
        </w:rPr>
        <w:t xml:space="preserve"> e abstract </w:t>
      </w:r>
      <w:proofErr w:type="spellStart"/>
      <w:r w:rsidRPr="008E41F9">
        <w:rPr>
          <w:rFonts w:ascii="Times New Roman" w:hAnsi="Times New Roman" w:cs="Times New Roman"/>
        </w:rPr>
        <w:t>em</w:t>
      </w:r>
      <w:proofErr w:type="spellEnd"/>
      <w:r w:rsidRPr="008E41F9">
        <w:rPr>
          <w:rFonts w:ascii="Times New Roman" w:hAnsi="Times New Roman" w:cs="Times New Roman"/>
        </w:rPr>
        <w:t xml:space="preserve"> </w:t>
      </w:r>
      <w:proofErr w:type="spellStart"/>
      <w:r w:rsidRPr="008E41F9">
        <w:rPr>
          <w:rFonts w:ascii="Times New Roman" w:hAnsi="Times New Roman" w:cs="Times New Roman"/>
        </w:rPr>
        <w:t>uma</w:t>
      </w:r>
      <w:proofErr w:type="spellEnd"/>
      <w:r w:rsidRPr="008E41F9">
        <w:rPr>
          <w:rFonts w:ascii="Times New Roman" w:hAnsi="Times New Roman" w:cs="Times New Roman"/>
        </w:rPr>
        <w:t xml:space="preserve"> </w:t>
      </w:r>
      <w:proofErr w:type="spellStart"/>
      <w:r w:rsidRPr="008E41F9">
        <w:rPr>
          <w:rFonts w:ascii="Times New Roman" w:hAnsi="Times New Roman" w:cs="Times New Roman"/>
        </w:rPr>
        <w:t>página</w:t>
      </w:r>
      <w:proofErr w:type="spellEnd"/>
      <w:r w:rsidRPr="008E41F9">
        <w:rPr>
          <w:rFonts w:ascii="Times New Roman" w:hAnsi="Times New Roman" w:cs="Times New Roman"/>
        </w:rPr>
        <w:t xml:space="preserve"> </w:t>
      </w:r>
      <w:proofErr w:type="spellStart"/>
      <w:r w:rsidRPr="008E41F9">
        <w:rPr>
          <w:rFonts w:ascii="Times New Roman" w:hAnsi="Times New Roman" w:cs="Times New Roman"/>
        </w:rPr>
        <w:t>cada</w:t>
      </w:r>
      <w:proofErr w:type="spellEnd"/>
      <w:r w:rsidRPr="008E41F9">
        <w:rPr>
          <w:rFonts w:ascii="Times New Roman" w:hAnsi="Times New Roman" w:cs="Times New Roman"/>
        </w:rPr>
        <w:t xml:space="preserve">, com </w:t>
      </w:r>
      <w:proofErr w:type="spellStart"/>
      <w:r w:rsidRPr="008E41F9">
        <w:rPr>
          <w:rFonts w:ascii="Times New Roman" w:hAnsi="Times New Roman" w:cs="Times New Roman"/>
        </w:rPr>
        <w:t>até</w:t>
      </w:r>
      <w:proofErr w:type="spellEnd"/>
      <w:r w:rsidRPr="008E41F9">
        <w:rPr>
          <w:rFonts w:ascii="Times New Roman" w:hAnsi="Times New Roman" w:cs="Times New Roman"/>
        </w:rPr>
        <w:t xml:space="preserve"> </w:t>
      </w:r>
      <w:r w:rsidR="00FB56A2" w:rsidRPr="008E41F9">
        <w:rPr>
          <w:rFonts w:ascii="Times New Roman" w:hAnsi="Times New Roman" w:cs="Times New Roman"/>
        </w:rPr>
        <w:t>4</w:t>
      </w:r>
      <w:r w:rsidRPr="008E41F9">
        <w:rPr>
          <w:rFonts w:ascii="Times New Roman" w:hAnsi="Times New Roman" w:cs="Times New Roman"/>
        </w:rPr>
        <w:t xml:space="preserve">00 </w:t>
      </w:r>
      <w:proofErr w:type="spellStart"/>
      <w:r w:rsidRPr="008E41F9">
        <w:rPr>
          <w:rFonts w:ascii="Times New Roman" w:hAnsi="Times New Roman" w:cs="Times New Roman"/>
        </w:rPr>
        <w:t>palavras</w:t>
      </w:r>
      <w:proofErr w:type="spellEnd"/>
      <w:r w:rsidRPr="008E41F9">
        <w:rPr>
          <w:rFonts w:ascii="Times New Roman" w:hAnsi="Times New Roman" w:cs="Times New Roman"/>
        </w:rPr>
        <w:t>;</w:t>
      </w:r>
    </w:p>
    <w:p w14:paraId="5D88897C" w14:textId="7AA323CC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Palavras-chave e keywords com 3 a 5 </w:t>
      </w:r>
      <w:proofErr w:type="spellStart"/>
      <w:r w:rsidRPr="003F2083">
        <w:rPr>
          <w:rFonts w:ascii="Times New Roman" w:hAnsi="Times New Roman" w:cs="Times New Roman"/>
        </w:rPr>
        <w:t>termos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ordem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alfabética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5A0F4B7D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Listas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tabelas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figuras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abreviaturas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atualizadas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quando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aplicáveis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17CFD467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Sumário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revisado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compatível</w:t>
      </w:r>
      <w:proofErr w:type="spellEnd"/>
      <w:r w:rsidRPr="003F2083">
        <w:rPr>
          <w:rFonts w:ascii="Times New Roman" w:hAnsi="Times New Roman" w:cs="Times New Roman"/>
        </w:rPr>
        <w:t xml:space="preserve"> com a </w:t>
      </w:r>
      <w:proofErr w:type="spellStart"/>
      <w:r w:rsidRPr="003F2083">
        <w:rPr>
          <w:rFonts w:ascii="Times New Roman" w:hAnsi="Times New Roman" w:cs="Times New Roman"/>
        </w:rPr>
        <w:t>numeração</w:t>
      </w:r>
      <w:proofErr w:type="spellEnd"/>
      <w:r w:rsidRPr="003F2083">
        <w:rPr>
          <w:rFonts w:ascii="Times New Roman" w:hAnsi="Times New Roman" w:cs="Times New Roman"/>
        </w:rPr>
        <w:t xml:space="preserve"> das </w:t>
      </w:r>
      <w:proofErr w:type="spellStart"/>
      <w:r w:rsidRPr="003F2083">
        <w:rPr>
          <w:rFonts w:ascii="Times New Roman" w:hAnsi="Times New Roman" w:cs="Times New Roman"/>
        </w:rPr>
        <w:t>seções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1B142CAA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Capítulos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escritos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como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artigos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científicos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completos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700246E7" w14:textId="19E319BF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Títulos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tabelas</w:t>
      </w:r>
      <w:proofErr w:type="spellEnd"/>
      <w:r w:rsidR="008E41F9">
        <w:rPr>
          <w:rFonts w:ascii="Times New Roman" w:hAnsi="Times New Roman" w:cs="Times New Roman"/>
        </w:rPr>
        <w:t xml:space="preserve"> </w:t>
      </w:r>
      <w:proofErr w:type="spellStart"/>
      <w:r w:rsidR="008E41F9">
        <w:rPr>
          <w:rFonts w:ascii="Times New Roman" w:hAnsi="Times New Roman" w:cs="Times New Roman"/>
        </w:rPr>
        <w:t>acima</w:t>
      </w:r>
      <w:proofErr w:type="spellEnd"/>
      <w:r w:rsidRPr="003F2083">
        <w:rPr>
          <w:rFonts w:ascii="Times New Roman" w:hAnsi="Times New Roman" w:cs="Times New Roman"/>
        </w:rPr>
        <w:t xml:space="preserve"> e</w:t>
      </w:r>
      <w:r w:rsidR="008E41F9">
        <w:rPr>
          <w:rFonts w:ascii="Times New Roman" w:hAnsi="Times New Roman" w:cs="Times New Roman"/>
        </w:rPr>
        <w:t xml:space="preserve"> de</w:t>
      </w:r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figuras</w:t>
      </w:r>
      <w:proofErr w:type="spellEnd"/>
      <w:r w:rsidR="008E41F9">
        <w:rPr>
          <w:rFonts w:ascii="Times New Roman" w:hAnsi="Times New Roman" w:cs="Times New Roman"/>
        </w:rPr>
        <w:t xml:space="preserve"> </w:t>
      </w:r>
      <w:proofErr w:type="spellStart"/>
      <w:r w:rsidR="008E41F9">
        <w:rPr>
          <w:rFonts w:ascii="Times New Roman" w:hAnsi="Times New Roman" w:cs="Times New Roman"/>
        </w:rPr>
        <w:t>abaixo</w:t>
      </w:r>
      <w:proofErr w:type="spellEnd"/>
      <w:r w:rsidRPr="003F2083">
        <w:rPr>
          <w:rFonts w:ascii="Times New Roman" w:hAnsi="Times New Roman" w:cs="Times New Roman"/>
        </w:rPr>
        <w:t xml:space="preserve"> dos </w:t>
      </w:r>
      <w:proofErr w:type="spellStart"/>
      <w:r w:rsidRPr="003F2083">
        <w:rPr>
          <w:rFonts w:ascii="Times New Roman" w:hAnsi="Times New Roman" w:cs="Times New Roman"/>
        </w:rPr>
        <w:t>elementos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="008E41F9">
        <w:rPr>
          <w:rFonts w:ascii="Times New Roman" w:hAnsi="Times New Roman" w:cs="Times New Roman"/>
        </w:rPr>
        <w:t>justificado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22670142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Todas</w:t>
      </w:r>
      <w:proofErr w:type="spellEnd"/>
      <w:r w:rsidRPr="003F2083">
        <w:rPr>
          <w:rFonts w:ascii="Times New Roman" w:hAnsi="Times New Roman" w:cs="Times New Roman"/>
        </w:rPr>
        <w:t xml:space="preserve"> as </w:t>
      </w:r>
      <w:proofErr w:type="spellStart"/>
      <w:r w:rsidRPr="003F2083">
        <w:rPr>
          <w:rFonts w:ascii="Times New Roman" w:hAnsi="Times New Roman" w:cs="Times New Roman"/>
        </w:rPr>
        <w:t>tabelas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figuras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citadas</w:t>
      </w:r>
      <w:proofErr w:type="spellEnd"/>
      <w:r w:rsidRPr="003F2083">
        <w:rPr>
          <w:rFonts w:ascii="Times New Roman" w:hAnsi="Times New Roman" w:cs="Times New Roman"/>
        </w:rPr>
        <w:t xml:space="preserve"> no </w:t>
      </w:r>
      <w:proofErr w:type="spellStart"/>
      <w:r w:rsidRPr="003F2083">
        <w:rPr>
          <w:rFonts w:ascii="Times New Roman" w:hAnsi="Times New Roman" w:cs="Times New Roman"/>
        </w:rPr>
        <w:t>texto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64A805D5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Todas</w:t>
      </w:r>
      <w:proofErr w:type="spellEnd"/>
      <w:r w:rsidRPr="003F2083">
        <w:rPr>
          <w:rFonts w:ascii="Times New Roman" w:hAnsi="Times New Roman" w:cs="Times New Roman"/>
        </w:rPr>
        <w:t xml:space="preserve"> as </w:t>
      </w:r>
      <w:proofErr w:type="spellStart"/>
      <w:r w:rsidRPr="003F2083">
        <w:rPr>
          <w:rFonts w:ascii="Times New Roman" w:hAnsi="Times New Roman" w:cs="Times New Roman"/>
        </w:rPr>
        <w:t>citações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presentes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na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lista</w:t>
      </w:r>
      <w:proofErr w:type="spellEnd"/>
      <w:r w:rsidRPr="003F2083">
        <w:rPr>
          <w:rFonts w:ascii="Times New Roman" w:hAnsi="Times New Roman" w:cs="Times New Roman"/>
        </w:rPr>
        <w:t xml:space="preserve"> de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1CF4B9D0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Todas</w:t>
      </w:r>
      <w:proofErr w:type="spellEnd"/>
      <w:r w:rsidRPr="003F2083">
        <w:rPr>
          <w:rFonts w:ascii="Times New Roman" w:hAnsi="Times New Roman" w:cs="Times New Roman"/>
        </w:rPr>
        <w:t xml:space="preserve"> as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citadas</w:t>
      </w:r>
      <w:proofErr w:type="spellEnd"/>
      <w:r w:rsidRPr="003F2083">
        <w:rPr>
          <w:rFonts w:ascii="Times New Roman" w:hAnsi="Times New Roman" w:cs="Times New Roman"/>
        </w:rPr>
        <w:t xml:space="preserve"> no </w:t>
      </w:r>
      <w:proofErr w:type="spellStart"/>
      <w:r w:rsidRPr="003F2083">
        <w:rPr>
          <w:rFonts w:ascii="Times New Roman" w:hAnsi="Times New Roman" w:cs="Times New Roman"/>
        </w:rPr>
        <w:t>texto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73891695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Referências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padronizadas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APA 7;</w:t>
      </w:r>
    </w:p>
    <w:p w14:paraId="6D3450E8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Paginação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conferida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0B10BB03" w14:textId="77777777" w:rsidR="001231A8" w:rsidRPr="003F2083" w:rsidRDefault="00472B2D" w:rsidP="003F2083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Ortografia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gramática</w:t>
      </w:r>
      <w:proofErr w:type="spellEnd"/>
      <w:r w:rsidRPr="003F2083">
        <w:rPr>
          <w:rFonts w:ascii="Times New Roman" w:hAnsi="Times New Roman" w:cs="Times New Roman"/>
        </w:rPr>
        <w:t xml:space="preserve">, </w:t>
      </w:r>
      <w:proofErr w:type="spellStart"/>
      <w:r w:rsidRPr="003F2083">
        <w:rPr>
          <w:rFonts w:ascii="Times New Roman" w:hAnsi="Times New Roman" w:cs="Times New Roman"/>
        </w:rPr>
        <w:t>nomes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científicos</w:t>
      </w:r>
      <w:proofErr w:type="spellEnd"/>
      <w:r w:rsidRPr="003F2083">
        <w:rPr>
          <w:rFonts w:ascii="Times New Roman" w:hAnsi="Times New Roman" w:cs="Times New Roman"/>
        </w:rPr>
        <w:t xml:space="preserve"> e </w:t>
      </w:r>
      <w:proofErr w:type="spellStart"/>
      <w:r w:rsidRPr="003F2083">
        <w:rPr>
          <w:rFonts w:ascii="Times New Roman" w:hAnsi="Times New Roman" w:cs="Times New Roman"/>
        </w:rPr>
        <w:t>unidades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revisados</w:t>
      </w:r>
      <w:proofErr w:type="spellEnd"/>
      <w:r w:rsidRPr="003F2083">
        <w:rPr>
          <w:rFonts w:ascii="Times New Roman" w:hAnsi="Times New Roman" w:cs="Times New Roman"/>
        </w:rPr>
        <w:t>;</w:t>
      </w:r>
    </w:p>
    <w:p w14:paraId="75B6496C" w14:textId="2E707014" w:rsidR="000F6698" w:rsidRDefault="00472B2D" w:rsidP="002B0170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proofErr w:type="spellStart"/>
      <w:r w:rsidRPr="003F2083">
        <w:rPr>
          <w:rFonts w:ascii="Times New Roman" w:hAnsi="Times New Roman" w:cs="Times New Roman"/>
        </w:rPr>
        <w:t>Versão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em</w:t>
      </w:r>
      <w:proofErr w:type="spellEnd"/>
      <w:r w:rsidRPr="003F2083">
        <w:rPr>
          <w:rFonts w:ascii="Times New Roman" w:hAnsi="Times New Roman" w:cs="Times New Roman"/>
        </w:rPr>
        <w:t xml:space="preserve"> PDF </w:t>
      </w:r>
      <w:proofErr w:type="spellStart"/>
      <w:r w:rsidRPr="003F2083">
        <w:rPr>
          <w:rFonts w:ascii="Times New Roman" w:hAnsi="Times New Roman" w:cs="Times New Roman"/>
        </w:rPr>
        <w:t>conferida</w:t>
      </w:r>
      <w:proofErr w:type="spellEnd"/>
      <w:r w:rsidRPr="003F2083">
        <w:rPr>
          <w:rFonts w:ascii="Times New Roman" w:hAnsi="Times New Roman" w:cs="Times New Roman"/>
        </w:rPr>
        <w:t xml:space="preserve"> </w:t>
      </w:r>
      <w:proofErr w:type="spellStart"/>
      <w:r w:rsidRPr="003F2083">
        <w:rPr>
          <w:rFonts w:ascii="Times New Roman" w:hAnsi="Times New Roman" w:cs="Times New Roman"/>
        </w:rPr>
        <w:t>visualmente</w:t>
      </w:r>
      <w:proofErr w:type="spellEnd"/>
      <w:r w:rsidRPr="003F2083">
        <w:rPr>
          <w:rFonts w:ascii="Times New Roman" w:hAnsi="Times New Roman" w:cs="Times New Roman"/>
        </w:rPr>
        <w:t xml:space="preserve"> antes da </w:t>
      </w:r>
      <w:proofErr w:type="spellStart"/>
      <w:r w:rsidRPr="00EA27FB">
        <w:rPr>
          <w:rFonts w:ascii="Times New Roman" w:hAnsi="Times New Roman" w:cs="Times New Roman"/>
        </w:rPr>
        <w:t>entrega</w:t>
      </w:r>
      <w:proofErr w:type="spellEnd"/>
      <w:r w:rsidRPr="00EA27FB">
        <w:rPr>
          <w:rFonts w:ascii="Times New Roman" w:hAnsi="Times New Roman" w:cs="Times New Roman"/>
        </w:rPr>
        <w:t>.</w:t>
      </w:r>
    </w:p>
    <w:p w14:paraId="3CC5174B" w14:textId="0D084292" w:rsidR="000F6698" w:rsidRDefault="00B62F95">
      <w:pPr>
        <w:pStyle w:val="Ttulo2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11. </w:t>
      </w:r>
      <w:proofErr w:type="spellStart"/>
      <w:r>
        <w:rPr>
          <w:rFonts w:ascii="Times New Roman" w:eastAsia="Arial" w:hAnsi="Times New Roman" w:cs="Times New Roman"/>
        </w:rPr>
        <w:t>Observação</w:t>
      </w:r>
      <w:proofErr w:type="spellEnd"/>
      <w:r>
        <w:rPr>
          <w:rFonts w:ascii="Times New Roman" w:eastAsia="Arial" w:hAnsi="Times New Roman" w:cs="Times New Roman"/>
        </w:rPr>
        <w:t>:</w:t>
      </w:r>
    </w:p>
    <w:p w14:paraId="18A00276" w14:textId="5B3BAF8A" w:rsidR="001D0F4C" w:rsidRDefault="00B62F95" w:rsidP="001D0F4C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r w:rsidR="00225ED0" w:rsidRPr="00225ED0">
        <w:rPr>
          <w:rFonts w:ascii="Times New Roman" w:hAnsi="Times New Roman" w:cs="Times New Roman"/>
        </w:rPr>
        <w:t xml:space="preserve">No </w:t>
      </w:r>
      <w:proofErr w:type="spellStart"/>
      <w:r w:rsidR="00225ED0" w:rsidRPr="00225ED0">
        <w:rPr>
          <w:rFonts w:ascii="Times New Roman" w:hAnsi="Times New Roman" w:cs="Times New Roman"/>
        </w:rPr>
        <w:t>mestrado</w:t>
      </w:r>
      <w:proofErr w:type="spellEnd"/>
      <w:r w:rsidR="00225ED0" w:rsidRPr="00225ED0">
        <w:rPr>
          <w:rFonts w:ascii="Times New Roman" w:hAnsi="Times New Roman" w:cs="Times New Roman"/>
        </w:rPr>
        <w:t xml:space="preserve">, </w:t>
      </w:r>
      <w:proofErr w:type="spellStart"/>
      <w:r w:rsidR="00225ED0" w:rsidRPr="00225ED0">
        <w:rPr>
          <w:rFonts w:ascii="Times New Roman" w:hAnsi="Times New Roman" w:cs="Times New Roman"/>
        </w:rPr>
        <w:t>quando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houver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capítulo</w:t>
      </w:r>
      <w:proofErr w:type="spellEnd"/>
      <w:r w:rsidR="00225ED0" w:rsidRPr="00225ED0">
        <w:rPr>
          <w:rFonts w:ascii="Times New Roman" w:hAnsi="Times New Roman" w:cs="Times New Roman"/>
        </w:rPr>
        <w:t xml:space="preserve"> de </w:t>
      </w:r>
      <w:proofErr w:type="spellStart"/>
      <w:r w:rsidR="00225ED0" w:rsidRPr="00225ED0">
        <w:rPr>
          <w:rFonts w:ascii="Times New Roman" w:hAnsi="Times New Roman" w:cs="Times New Roman"/>
        </w:rPr>
        <w:t>revisão</w:t>
      </w:r>
      <w:proofErr w:type="spellEnd"/>
      <w:r w:rsidR="00225ED0" w:rsidRPr="00225ED0">
        <w:rPr>
          <w:rFonts w:ascii="Times New Roman" w:hAnsi="Times New Roman" w:cs="Times New Roman"/>
        </w:rPr>
        <w:t xml:space="preserve"> de </w:t>
      </w:r>
      <w:proofErr w:type="spellStart"/>
      <w:r w:rsidR="00225ED0" w:rsidRPr="00225ED0">
        <w:rPr>
          <w:rFonts w:ascii="Times New Roman" w:hAnsi="Times New Roman" w:cs="Times New Roman"/>
        </w:rPr>
        <w:t>literatura</w:t>
      </w:r>
      <w:proofErr w:type="spellEnd"/>
      <w:r w:rsidR="00225ED0" w:rsidRPr="00225ED0">
        <w:rPr>
          <w:rFonts w:ascii="Times New Roman" w:hAnsi="Times New Roman" w:cs="Times New Roman"/>
        </w:rPr>
        <w:t xml:space="preserve">, a </w:t>
      </w:r>
      <w:proofErr w:type="spellStart"/>
      <w:r w:rsidR="00225ED0" w:rsidRPr="00225ED0">
        <w:rPr>
          <w:rFonts w:ascii="Times New Roman" w:hAnsi="Times New Roman" w:cs="Times New Roman"/>
        </w:rPr>
        <w:t>dissertação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deverá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conter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pelo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menos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mais</w:t>
      </w:r>
      <w:proofErr w:type="spellEnd"/>
      <w:r w:rsidR="00225ED0" w:rsidRPr="00225ED0">
        <w:rPr>
          <w:rFonts w:ascii="Times New Roman" w:hAnsi="Times New Roman" w:cs="Times New Roman"/>
        </w:rPr>
        <w:t xml:space="preserve"> um </w:t>
      </w:r>
      <w:proofErr w:type="spellStart"/>
      <w:r w:rsidR="00225ED0" w:rsidRPr="00225ED0">
        <w:rPr>
          <w:rFonts w:ascii="Times New Roman" w:hAnsi="Times New Roman" w:cs="Times New Roman"/>
        </w:rPr>
        <w:t>capítulo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adicional</w:t>
      </w:r>
      <w:proofErr w:type="spellEnd"/>
      <w:r w:rsidR="00225ED0" w:rsidRPr="00225ED0">
        <w:rPr>
          <w:rFonts w:ascii="Times New Roman" w:hAnsi="Times New Roman" w:cs="Times New Roman"/>
        </w:rPr>
        <w:t xml:space="preserve"> de </w:t>
      </w:r>
      <w:proofErr w:type="spellStart"/>
      <w:r w:rsidR="00225ED0" w:rsidRPr="00225ED0">
        <w:rPr>
          <w:rFonts w:ascii="Times New Roman" w:hAnsi="Times New Roman" w:cs="Times New Roman"/>
        </w:rPr>
        <w:t>resultados</w:t>
      </w:r>
      <w:proofErr w:type="spellEnd"/>
      <w:r w:rsidR="00A116C1">
        <w:rPr>
          <w:rFonts w:ascii="Times New Roman" w:hAnsi="Times New Roman" w:cs="Times New Roman"/>
        </w:rPr>
        <w:t xml:space="preserve"> (experimental</w:t>
      </w:r>
      <w:r w:rsidR="00234710" w:rsidRPr="00234710">
        <w:rPr>
          <w:rFonts w:ascii="Times New Roman" w:hAnsi="Times New Roman" w:cs="Times New Roman"/>
        </w:rPr>
        <w:t xml:space="preserve"> </w:t>
      </w:r>
      <w:proofErr w:type="spellStart"/>
      <w:r w:rsidR="00234710">
        <w:rPr>
          <w:rFonts w:ascii="Times New Roman" w:hAnsi="Times New Roman" w:cs="Times New Roman"/>
        </w:rPr>
        <w:t>experimental</w:t>
      </w:r>
      <w:proofErr w:type="spellEnd"/>
      <w:r w:rsidR="00234710">
        <w:rPr>
          <w:rFonts w:ascii="Times New Roman" w:hAnsi="Times New Roman" w:cs="Times New Roman"/>
        </w:rPr>
        <w:t xml:space="preserve"> e/</w:t>
      </w:r>
      <w:proofErr w:type="spellStart"/>
      <w:r w:rsidR="00234710">
        <w:rPr>
          <w:rFonts w:ascii="Times New Roman" w:hAnsi="Times New Roman" w:cs="Times New Roman"/>
        </w:rPr>
        <w:t>ou</w:t>
      </w:r>
      <w:proofErr w:type="spellEnd"/>
      <w:r w:rsidR="00234710">
        <w:rPr>
          <w:rFonts w:ascii="Times New Roman" w:hAnsi="Times New Roman" w:cs="Times New Roman"/>
        </w:rPr>
        <w:t xml:space="preserve"> </w:t>
      </w:r>
      <w:proofErr w:type="spellStart"/>
      <w:r w:rsidR="00234710">
        <w:rPr>
          <w:rFonts w:ascii="Times New Roman" w:hAnsi="Times New Roman" w:cs="Times New Roman"/>
        </w:rPr>
        <w:t>observacional</w:t>
      </w:r>
      <w:proofErr w:type="spellEnd"/>
      <w:r w:rsidR="00A116C1">
        <w:rPr>
          <w:rFonts w:ascii="Times New Roman" w:hAnsi="Times New Roman" w:cs="Times New Roman"/>
        </w:rPr>
        <w:t>)</w:t>
      </w:r>
      <w:r w:rsidR="00225ED0" w:rsidRPr="00225ED0">
        <w:rPr>
          <w:rFonts w:ascii="Times New Roman" w:hAnsi="Times New Roman" w:cs="Times New Roman"/>
        </w:rPr>
        <w:t>.</w:t>
      </w:r>
    </w:p>
    <w:p w14:paraId="4C8035DF" w14:textId="4DD902CE" w:rsidR="001D0F4C" w:rsidRDefault="001D0F4C" w:rsidP="001D0F4C">
      <w:pPr>
        <w:pStyle w:val="Semrecuo"/>
        <w:ind w:left="397" w:hanging="198"/>
        <w:jc w:val="both"/>
        <w:rPr>
          <w:rFonts w:ascii="Times New Roman" w:hAnsi="Times New Roman" w:cs="Times New Roman"/>
        </w:rPr>
      </w:pPr>
      <w:r w:rsidRPr="003F2083">
        <w:rPr>
          <w:rFonts w:ascii="Times New Roman" w:hAnsi="Times New Roman" w:cs="Times New Roman"/>
        </w:rPr>
        <w:t xml:space="preserve">• </w:t>
      </w:r>
      <w:r w:rsidR="00225ED0" w:rsidRPr="00225ED0">
        <w:rPr>
          <w:rFonts w:ascii="Times New Roman" w:hAnsi="Times New Roman" w:cs="Times New Roman"/>
        </w:rPr>
        <w:t xml:space="preserve">No </w:t>
      </w:r>
      <w:proofErr w:type="spellStart"/>
      <w:r w:rsidR="00225ED0" w:rsidRPr="00225ED0">
        <w:rPr>
          <w:rFonts w:ascii="Times New Roman" w:hAnsi="Times New Roman" w:cs="Times New Roman"/>
        </w:rPr>
        <w:t>doutorado</w:t>
      </w:r>
      <w:proofErr w:type="spellEnd"/>
      <w:r w:rsidR="00225ED0" w:rsidRPr="00225ED0">
        <w:rPr>
          <w:rFonts w:ascii="Times New Roman" w:hAnsi="Times New Roman" w:cs="Times New Roman"/>
        </w:rPr>
        <w:t xml:space="preserve">, </w:t>
      </w:r>
      <w:proofErr w:type="spellStart"/>
      <w:r w:rsidR="00225ED0" w:rsidRPr="00225ED0">
        <w:rPr>
          <w:rFonts w:ascii="Times New Roman" w:hAnsi="Times New Roman" w:cs="Times New Roman"/>
        </w:rPr>
        <w:t>quando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houver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capítulo</w:t>
      </w:r>
      <w:proofErr w:type="spellEnd"/>
      <w:r w:rsidR="00225ED0" w:rsidRPr="00225ED0">
        <w:rPr>
          <w:rFonts w:ascii="Times New Roman" w:hAnsi="Times New Roman" w:cs="Times New Roman"/>
        </w:rPr>
        <w:t xml:space="preserve"> de </w:t>
      </w:r>
      <w:proofErr w:type="spellStart"/>
      <w:r w:rsidR="00225ED0" w:rsidRPr="00225ED0">
        <w:rPr>
          <w:rFonts w:ascii="Times New Roman" w:hAnsi="Times New Roman" w:cs="Times New Roman"/>
        </w:rPr>
        <w:t>revisão</w:t>
      </w:r>
      <w:proofErr w:type="spellEnd"/>
      <w:r w:rsidR="00225ED0" w:rsidRPr="00225ED0">
        <w:rPr>
          <w:rFonts w:ascii="Times New Roman" w:hAnsi="Times New Roman" w:cs="Times New Roman"/>
        </w:rPr>
        <w:t xml:space="preserve"> de </w:t>
      </w:r>
      <w:proofErr w:type="spellStart"/>
      <w:r w:rsidR="00225ED0" w:rsidRPr="00225ED0">
        <w:rPr>
          <w:rFonts w:ascii="Times New Roman" w:hAnsi="Times New Roman" w:cs="Times New Roman"/>
        </w:rPr>
        <w:t>literatura</w:t>
      </w:r>
      <w:proofErr w:type="spellEnd"/>
      <w:r w:rsidR="00225ED0" w:rsidRPr="00225ED0">
        <w:rPr>
          <w:rFonts w:ascii="Times New Roman" w:hAnsi="Times New Roman" w:cs="Times New Roman"/>
        </w:rPr>
        <w:t xml:space="preserve">, a </w:t>
      </w:r>
      <w:proofErr w:type="spellStart"/>
      <w:r w:rsidR="00225ED0" w:rsidRPr="00225ED0">
        <w:rPr>
          <w:rFonts w:ascii="Times New Roman" w:hAnsi="Times New Roman" w:cs="Times New Roman"/>
        </w:rPr>
        <w:t>tese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deverá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conter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pelo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menos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mais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dois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capítulos</w:t>
      </w:r>
      <w:proofErr w:type="spellEnd"/>
      <w:r w:rsidR="00225ED0" w:rsidRPr="00225ED0">
        <w:rPr>
          <w:rFonts w:ascii="Times New Roman" w:hAnsi="Times New Roman" w:cs="Times New Roman"/>
        </w:rPr>
        <w:t xml:space="preserve"> </w:t>
      </w:r>
      <w:proofErr w:type="spellStart"/>
      <w:r w:rsidR="00225ED0" w:rsidRPr="00225ED0">
        <w:rPr>
          <w:rFonts w:ascii="Times New Roman" w:hAnsi="Times New Roman" w:cs="Times New Roman"/>
        </w:rPr>
        <w:t>adicionais</w:t>
      </w:r>
      <w:proofErr w:type="spellEnd"/>
      <w:r w:rsidR="00225ED0" w:rsidRPr="00225ED0">
        <w:rPr>
          <w:rFonts w:ascii="Times New Roman" w:hAnsi="Times New Roman" w:cs="Times New Roman"/>
        </w:rPr>
        <w:t xml:space="preserve"> de </w:t>
      </w:r>
      <w:proofErr w:type="spellStart"/>
      <w:r w:rsidR="00225ED0" w:rsidRPr="00225ED0">
        <w:rPr>
          <w:rFonts w:ascii="Times New Roman" w:hAnsi="Times New Roman" w:cs="Times New Roman"/>
        </w:rPr>
        <w:t>resultados</w:t>
      </w:r>
      <w:proofErr w:type="spellEnd"/>
      <w:r w:rsidR="00A116C1">
        <w:rPr>
          <w:rFonts w:ascii="Times New Roman" w:hAnsi="Times New Roman" w:cs="Times New Roman"/>
        </w:rPr>
        <w:t xml:space="preserve"> </w:t>
      </w:r>
      <w:r w:rsidR="00234710">
        <w:rPr>
          <w:rFonts w:ascii="Times New Roman" w:hAnsi="Times New Roman" w:cs="Times New Roman"/>
        </w:rPr>
        <w:t>(experimental e/</w:t>
      </w:r>
      <w:proofErr w:type="spellStart"/>
      <w:r w:rsidR="00234710">
        <w:rPr>
          <w:rFonts w:ascii="Times New Roman" w:hAnsi="Times New Roman" w:cs="Times New Roman"/>
        </w:rPr>
        <w:t>ou</w:t>
      </w:r>
      <w:proofErr w:type="spellEnd"/>
      <w:r w:rsidR="00234710">
        <w:rPr>
          <w:rFonts w:ascii="Times New Roman" w:hAnsi="Times New Roman" w:cs="Times New Roman"/>
        </w:rPr>
        <w:t xml:space="preserve"> </w:t>
      </w:r>
      <w:proofErr w:type="spellStart"/>
      <w:r w:rsidR="00234710">
        <w:rPr>
          <w:rFonts w:ascii="Times New Roman" w:hAnsi="Times New Roman" w:cs="Times New Roman"/>
        </w:rPr>
        <w:t>observacional</w:t>
      </w:r>
      <w:proofErr w:type="spellEnd"/>
      <w:r w:rsidR="00234710">
        <w:rPr>
          <w:rFonts w:ascii="Times New Roman" w:hAnsi="Times New Roman" w:cs="Times New Roman"/>
        </w:rPr>
        <w:t>)</w:t>
      </w:r>
      <w:r w:rsidR="00225ED0" w:rsidRPr="00225ED0">
        <w:rPr>
          <w:rFonts w:ascii="Times New Roman" w:hAnsi="Times New Roman" w:cs="Times New Roman"/>
        </w:rPr>
        <w:t>.</w:t>
      </w:r>
    </w:p>
    <w:p w14:paraId="76F5BDD3" w14:textId="77777777" w:rsidR="001D0F4C" w:rsidRDefault="001D0F4C" w:rsidP="001D0F4C">
      <w:pPr>
        <w:pStyle w:val="Semrecuo"/>
        <w:ind w:left="397" w:hanging="198"/>
        <w:jc w:val="both"/>
        <w:rPr>
          <w:rFonts w:ascii="Times New Roman" w:hAnsi="Times New Roman" w:cs="Times New Roman"/>
        </w:rPr>
      </w:pPr>
    </w:p>
    <w:p w14:paraId="089E2B84" w14:textId="77777777" w:rsidR="001D0F4C" w:rsidRPr="003F2083" w:rsidRDefault="001D0F4C" w:rsidP="00B62F95">
      <w:pPr>
        <w:pStyle w:val="Semrecuo"/>
        <w:ind w:left="397" w:hanging="198"/>
        <w:jc w:val="both"/>
        <w:rPr>
          <w:rFonts w:ascii="Times New Roman" w:hAnsi="Times New Roman" w:cs="Times New Roman"/>
        </w:rPr>
      </w:pPr>
    </w:p>
    <w:p w14:paraId="2B7238F7" w14:textId="506BAC08" w:rsidR="00B62F95" w:rsidRPr="00B62F95" w:rsidRDefault="00B62F95" w:rsidP="00B62F95">
      <w:pPr>
        <w:pStyle w:val="PargrafodaLista"/>
        <w:ind w:firstLine="0"/>
      </w:pPr>
    </w:p>
    <w:p w14:paraId="660BDDA6" w14:textId="77777777" w:rsidR="000F6698" w:rsidRDefault="000F6698">
      <w:pPr>
        <w:pStyle w:val="Ttulo2"/>
        <w:rPr>
          <w:rFonts w:ascii="Times New Roman" w:eastAsia="Arial" w:hAnsi="Times New Roman" w:cs="Times New Roman"/>
        </w:rPr>
      </w:pPr>
    </w:p>
    <w:p w14:paraId="574C638F" w14:textId="77777777" w:rsidR="000F6698" w:rsidRDefault="000F6698">
      <w:pPr>
        <w:pStyle w:val="Ttulo2"/>
        <w:rPr>
          <w:rFonts w:ascii="Times New Roman" w:eastAsia="Arial" w:hAnsi="Times New Roman" w:cs="Times New Roman"/>
        </w:rPr>
      </w:pPr>
    </w:p>
    <w:p w14:paraId="755C26E0" w14:textId="77777777" w:rsidR="000F6698" w:rsidRDefault="000F6698" w:rsidP="00027BD3">
      <w:pPr>
        <w:pStyle w:val="Semrecuo"/>
        <w:rPr>
          <w:rFonts w:ascii="Times New Roman" w:hAnsi="Times New Roman" w:cs="Times New Roman"/>
        </w:rPr>
      </w:pPr>
    </w:p>
    <w:p w14:paraId="6C857C4D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11BDF2C1" w14:textId="7ABB148C" w:rsidR="001231A8" w:rsidRPr="00F01156" w:rsidRDefault="00472B2D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F01156">
        <w:rPr>
          <w:rFonts w:ascii="Times New Roman" w:hAnsi="Times New Roman" w:cs="Times New Roman"/>
          <w:b/>
          <w:bCs/>
        </w:rPr>
        <w:lastRenderedPageBreak/>
        <w:t>UNIVERSIDADE FEDERAL DO RECÔNCAVO DA BAHIA</w:t>
      </w:r>
    </w:p>
    <w:p w14:paraId="3F1696DA" w14:textId="77777777" w:rsidR="001231A8" w:rsidRPr="00F01156" w:rsidRDefault="00472B2D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F01156">
        <w:rPr>
          <w:rFonts w:ascii="Times New Roman" w:hAnsi="Times New Roman" w:cs="Times New Roman"/>
          <w:b/>
          <w:bCs/>
        </w:rPr>
        <w:t>CENTRO DE CIÊNCIAS AGRÁRIAS, AMBIENTAIS E BIOLÓGICAS</w:t>
      </w:r>
    </w:p>
    <w:p w14:paraId="60A600A3" w14:textId="77777777" w:rsidR="001231A8" w:rsidRPr="00F01156" w:rsidRDefault="00472B2D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F01156">
        <w:rPr>
          <w:rFonts w:ascii="Times New Roman" w:hAnsi="Times New Roman" w:cs="Times New Roman"/>
          <w:b/>
          <w:bCs/>
        </w:rPr>
        <w:t>PROGRAMA DE PÓS-GRADUAÇÃO EM CIÊNCIAS AGRÁRIAS</w:t>
      </w:r>
    </w:p>
    <w:p w14:paraId="6C072743" w14:textId="32B81FA8" w:rsidR="00C824A0" w:rsidRPr="00F01156" w:rsidRDefault="00F01156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F01156">
        <w:rPr>
          <w:rFonts w:ascii="Times New Roman" w:hAnsi="Times New Roman" w:cs="Times New Roman"/>
          <w:b/>
          <w:bCs/>
        </w:rPr>
        <w:t>CURSO DE MESTRADO (</w:t>
      </w:r>
      <w:r w:rsidRPr="00F01156">
        <w:rPr>
          <w:rFonts w:ascii="Times New Roman" w:hAnsi="Times New Roman" w:cs="Times New Roman"/>
          <w:b/>
          <w:bCs/>
          <w:highlight w:val="yellow"/>
        </w:rPr>
        <w:t xml:space="preserve">Se </w:t>
      </w:r>
      <w:proofErr w:type="spellStart"/>
      <w:r w:rsidRPr="00F01156">
        <w:rPr>
          <w:rFonts w:ascii="Times New Roman" w:hAnsi="Times New Roman" w:cs="Times New Roman"/>
          <w:b/>
          <w:bCs/>
          <w:highlight w:val="yellow"/>
        </w:rPr>
        <w:t>Doutorado</w:t>
      </w:r>
      <w:proofErr w:type="spellEnd"/>
      <w:r w:rsidRPr="00F01156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F01156">
        <w:rPr>
          <w:rFonts w:ascii="Times New Roman" w:hAnsi="Times New Roman" w:cs="Times New Roman"/>
          <w:b/>
          <w:bCs/>
          <w:highlight w:val="yellow"/>
        </w:rPr>
        <w:t>Corrigir</w:t>
      </w:r>
      <w:proofErr w:type="spellEnd"/>
      <w:r w:rsidRPr="00F01156">
        <w:rPr>
          <w:rFonts w:ascii="Times New Roman" w:hAnsi="Times New Roman" w:cs="Times New Roman"/>
          <w:b/>
          <w:bCs/>
        </w:rPr>
        <w:t>)</w:t>
      </w:r>
    </w:p>
    <w:p w14:paraId="39473E1F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5DA5207C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72F400F0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26C481D6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630025CC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6029E6B6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7942E874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795BE393" w14:textId="77777777" w:rsidR="000F6698" w:rsidRDefault="000F6698" w:rsidP="00F01156">
      <w:pPr>
        <w:pStyle w:val="Semrecuo"/>
        <w:rPr>
          <w:rFonts w:ascii="Times New Roman" w:hAnsi="Times New Roman" w:cs="Times New Roman"/>
        </w:rPr>
      </w:pPr>
    </w:p>
    <w:p w14:paraId="5B734614" w14:textId="5EC20EBC" w:rsidR="001231A8" w:rsidRPr="000F6698" w:rsidRDefault="00472B2D">
      <w:pPr>
        <w:pStyle w:val="Semrecu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F6698">
        <w:rPr>
          <w:rFonts w:ascii="Times New Roman" w:hAnsi="Times New Roman" w:cs="Times New Roman"/>
          <w:b/>
          <w:bCs/>
          <w:sz w:val="28"/>
          <w:szCs w:val="24"/>
        </w:rPr>
        <w:t>[</w:t>
      </w:r>
      <w:r w:rsidR="00257B09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TÍTULO DA DISSERTAÇÃO OU TESE</w:t>
      </w:r>
      <w:r w:rsidR="000F6698"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 w:rsidR="000F6698"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em</w:t>
      </w:r>
      <w:proofErr w:type="spellEnd"/>
      <w:r w:rsidR="000F6698"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 w:rsidR="000F6698"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caixa</w:t>
      </w:r>
      <w:proofErr w:type="spellEnd"/>
      <w:r w:rsidR="000F6698"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 w:rsidR="000F6698"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alta</w:t>
      </w:r>
      <w:proofErr w:type="spellEnd"/>
      <w:r w:rsidR="00257B09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,</w:t>
      </w:r>
      <w:r w:rsidR="000F6698"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 w:rsidR="000F6698"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negrito</w:t>
      </w:r>
      <w:proofErr w:type="spellEnd"/>
      <w:r w:rsidR="000F6698"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, Times New Roman</w:t>
      </w:r>
      <w:r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1</w:t>
      </w:r>
      <w:r w:rsidR="000F6698"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4</w:t>
      </w:r>
      <w:r w:rsidR="00257B09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="00257B09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exceto</w:t>
      </w:r>
      <w:proofErr w:type="spellEnd"/>
      <w:r w:rsidR="00257B09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 w:rsidR="00257B09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nome</w:t>
      </w:r>
      <w:proofErr w:type="spellEnd"/>
      <w:r w:rsidR="00257B09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 w:rsidR="00257B09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científico</w:t>
      </w:r>
      <w:proofErr w:type="spellEnd"/>
      <w:r w:rsidRPr="000F6698">
        <w:rPr>
          <w:rFonts w:ascii="Times New Roman" w:hAnsi="Times New Roman" w:cs="Times New Roman"/>
          <w:b/>
          <w:bCs/>
          <w:sz w:val="28"/>
          <w:szCs w:val="24"/>
        </w:rPr>
        <w:t>]</w:t>
      </w:r>
    </w:p>
    <w:p w14:paraId="7D166E62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65158377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0198BD65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1BA61A9A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70545770" w14:textId="4E6A98B5" w:rsidR="001231A8" w:rsidRPr="00BB0AF4" w:rsidRDefault="00472B2D" w:rsidP="000F6698">
      <w:pPr>
        <w:pStyle w:val="Semrecuo"/>
        <w:jc w:val="right"/>
        <w:rPr>
          <w:rFonts w:ascii="Times New Roman" w:hAnsi="Times New Roman" w:cs="Times New Roman"/>
        </w:rPr>
      </w:pPr>
      <w:r w:rsidRPr="00B62F95">
        <w:rPr>
          <w:rFonts w:ascii="Times New Roman" w:hAnsi="Times New Roman" w:cs="Times New Roman"/>
          <w:highlight w:val="yellow"/>
        </w:rPr>
        <w:t>[</w:t>
      </w:r>
      <w:r w:rsidRPr="00D66089">
        <w:rPr>
          <w:rFonts w:ascii="Times New Roman" w:hAnsi="Times New Roman" w:cs="Times New Roman"/>
          <w:b/>
          <w:bCs/>
          <w:highlight w:val="yellow"/>
        </w:rPr>
        <w:t xml:space="preserve">Nome do </w:t>
      </w:r>
      <w:proofErr w:type="spellStart"/>
      <w:r w:rsidRPr="00D66089">
        <w:rPr>
          <w:rFonts w:ascii="Times New Roman" w:hAnsi="Times New Roman" w:cs="Times New Roman"/>
          <w:b/>
          <w:bCs/>
          <w:highlight w:val="yellow"/>
        </w:rPr>
        <w:t>discente</w:t>
      </w:r>
      <w:proofErr w:type="spellEnd"/>
      <w:r w:rsidRPr="00B62F95">
        <w:rPr>
          <w:rFonts w:ascii="Times New Roman" w:hAnsi="Times New Roman" w:cs="Times New Roman"/>
          <w:highlight w:val="yellow"/>
        </w:rPr>
        <w:t>]</w:t>
      </w:r>
    </w:p>
    <w:p w14:paraId="0422EBD3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2D903D3D" w14:textId="77777777" w:rsidR="004D2BF7" w:rsidRDefault="004D2BF7">
      <w:pPr>
        <w:pStyle w:val="Semrecuo"/>
        <w:jc w:val="center"/>
        <w:rPr>
          <w:rFonts w:ascii="Times New Roman" w:hAnsi="Times New Roman" w:cs="Times New Roman"/>
        </w:rPr>
      </w:pPr>
    </w:p>
    <w:p w14:paraId="68022A86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74D7D0B0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1296E758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28B03562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52E9A384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00D37F82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032D2674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1EFD8214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61DE8A05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0F40587F" w14:textId="77777777" w:rsidR="000F6698" w:rsidRDefault="000F6698">
      <w:pPr>
        <w:pStyle w:val="Semrecuo"/>
        <w:jc w:val="center"/>
        <w:rPr>
          <w:rFonts w:ascii="Times New Roman" w:hAnsi="Times New Roman" w:cs="Times New Roman"/>
        </w:rPr>
      </w:pPr>
    </w:p>
    <w:p w14:paraId="6EAB4C49" w14:textId="00A0F23E" w:rsidR="001231A8" w:rsidRPr="00BC02DF" w:rsidRDefault="005879FC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BC02DF">
        <w:rPr>
          <w:rFonts w:ascii="Times New Roman" w:hAnsi="Times New Roman" w:cs="Times New Roman"/>
          <w:b/>
          <w:bCs/>
        </w:rPr>
        <w:t>CRUZ DAS ALMAS</w:t>
      </w:r>
      <w:r w:rsidR="000F6698" w:rsidRPr="00BC02DF">
        <w:rPr>
          <w:rFonts w:ascii="Times New Roman" w:hAnsi="Times New Roman" w:cs="Times New Roman"/>
          <w:b/>
          <w:bCs/>
        </w:rPr>
        <w:t xml:space="preserve"> - </w:t>
      </w:r>
      <w:r w:rsidRPr="00BC02DF">
        <w:rPr>
          <w:rFonts w:ascii="Times New Roman" w:hAnsi="Times New Roman" w:cs="Times New Roman"/>
          <w:b/>
          <w:bCs/>
        </w:rPr>
        <w:t>BAHIA</w:t>
      </w:r>
    </w:p>
    <w:p w14:paraId="3C9A7C3D" w14:textId="77777777" w:rsidR="001231A8" w:rsidRPr="00BC02DF" w:rsidRDefault="00472B2D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BC02DF">
        <w:rPr>
          <w:rFonts w:ascii="Times New Roman" w:hAnsi="Times New Roman" w:cs="Times New Roman"/>
          <w:b/>
          <w:bCs/>
        </w:rPr>
        <w:t>[MÊS] - [ANO]</w:t>
      </w:r>
    </w:p>
    <w:p w14:paraId="77E92D49" w14:textId="77777777" w:rsidR="00B928CC" w:rsidRPr="000F6698" w:rsidRDefault="00B928CC" w:rsidP="00B928CC">
      <w:pPr>
        <w:pStyle w:val="Semrecu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F6698">
        <w:rPr>
          <w:rFonts w:ascii="Times New Roman" w:hAnsi="Times New Roman" w:cs="Times New Roman"/>
          <w:b/>
          <w:bCs/>
          <w:sz w:val="28"/>
          <w:szCs w:val="24"/>
        </w:rPr>
        <w:lastRenderedPageBreak/>
        <w:t>[</w:t>
      </w:r>
      <w:r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TÍTULO DA DISSERTAÇÃO OU TESE</w:t>
      </w:r>
      <w:r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em</w:t>
      </w:r>
      <w:proofErr w:type="spellEnd"/>
      <w:r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caixa</w:t>
      </w:r>
      <w:proofErr w:type="spellEnd"/>
      <w:r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alta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,</w:t>
      </w:r>
      <w:r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negrito</w:t>
      </w:r>
      <w:proofErr w:type="spellEnd"/>
      <w:r w:rsidRPr="00B62F95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, Times New Roman 14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exceto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nome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>científico</w:t>
      </w:r>
      <w:proofErr w:type="spellEnd"/>
      <w:r w:rsidRPr="000F6698">
        <w:rPr>
          <w:rFonts w:ascii="Times New Roman" w:hAnsi="Times New Roman" w:cs="Times New Roman"/>
          <w:b/>
          <w:bCs/>
          <w:sz w:val="28"/>
          <w:szCs w:val="24"/>
        </w:rPr>
        <w:t>]</w:t>
      </w:r>
    </w:p>
    <w:p w14:paraId="5E3A5559" w14:textId="77777777" w:rsidR="00B928CC" w:rsidRDefault="00B928CC">
      <w:pPr>
        <w:pStyle w:val="Semrecuo"/>
        <w:jc w:val="center"/>
        <w:rPr>
          <w:rFonts w:ascii="Times New Roman" w:hAnsi="Times New Roman" w:cs="Times New Roman"/>
        </w:rPr>
      </w:pPr>
    </w:p>
    <w:p w14:paraId="50E53865" w14:textId="77777777" w:rsidR="00B928CC" w:rsidRDefault="00B928CC">
      <w:pPr>
        <w:pStyle w:val="Semrecuo"/>
        <w:jc w:val="center"/>
        <w:rPr>
          <w:rFonts w:ascii="Times New Roman" w:hAnsi="Times New Roman" w:cs="Times New Roman"/>
        </w:rPr>
      </w:pPr>
    </w:p>
    <w:p w14:paraId="212A40E9" w14:textId="77777777" w:rsidR="00B928CC" w:rsidRDefault="00B928CC">
      <w:pPr>
        <w:pStyle w:val="Semrecuo"/>
        <w:jc w:val="center"/>
        <w:rPr>
          <w:rFonts w:ascii="Times New Roman" w:hAnsi="Times New Roman" w:cs="Times New Roman"/>
        </w:rPr>
      </w:pPr>
    </w:p>
    <w:p w14:paraId="091E52DA" w14:textId="77777777" w:rsidR="00B928CC" w:rsidRDefault="00B928CC">
      <w:pPr>
        <w:pStyle w:val="Semrecuo"/>
        <w:jc w:val="center"/>
        <w:rPr>
          <w:rFonts w:ascii="Times New Roman" w:hAnsi="Times New Roman" w:cs="Times New Roman"/>
        </w:rPr>
      </w:pPr>
    </w:p>
    <w:p w14:paraId="6DAF3A05" w14:textId="77777777" w:rsidR="00B928CC" w:rsidRDefault="00B928CC">
      <w:pPr>
        <w:pStyle w:val="Semrecuo"/>
        <w:jc w:val="center"/>
        <w:rPr>
          <w:rFonts w:ascii="Times New Roman" w:hAnsi="Times New Roman" w:cs="Times New Roman"/>
        </w:rPr>
      </w:pPr>
    </w:p>
    <w:p w14:paraId="38F07E39" w14:textId="77777777" w:rsidR="00B928CC" w:rsidRDefault="00B928CC">
      <w:pPr>
        <w:pStyle w:val="Semrecuo"/>
        <w:jc w:val="center"/>
        <w:rPr>
          <w:rFonts w:ascii="Times New Roman" w:hAnsi="Times New Roman" w:cs="Times New Roman"/>
        </w:rPr>
      </w:pPr>
    </w:p>
    <w:p w14:paraId="044F0080" w14:textId="7651BDEF" w:rsidR="001231A8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t xml:space="preserve">[Nome do </w:t>
      </w:r>
      <w:proofErr w:type="spellStart"/>
      <w:r w:rsidRPr="00EA27FB">
        <w:rPr>
          <w:rFonts w:ascii="Times New Roman" w:hAnsi="Times New Roman" w:cs="Times New Roman"/>
        </w:rPr>
        <w:t>discente</w:t>
      </w:r>
      <w:proofErr w:type="spellEnd"/>
      <w:r w:rsidRPr="00EA27FB">
        <w:rPr>
          <w:rFonts w:ascii="Times New Roman" w:hAnsi="Times New Roman" w:cs="Times New Roman"/>
        </w:rPr>
        <w:t>]</w:t>
      </w:r>
    </w:p>
    <w:p w14:paraId="1CEE674F" w14:textId="77777777" w:rsidR="004D2BF7" w:rsidRDefault="004D2BF7">
      <w:pPr>
        <w:pStyle w:val="Semrecuo"/>
        <w:jc w:val="center"/>
        <w:rPr>
          <w:rFonts w:ascii="Times New Roman" w:hAnsi="Times New Roman" w:cs="Times New Roman"/>
        </w:rPr>
      </w:pPr>
    </w:p>
    <w:p w14:paraId="2CC16DD8" w14:textId="77777777" w:rsidR="004D2BF7" w:rsidRPr="00EA27FB" w:rsidRDefault="004D2BF7">
      <w:pPr>
        <w:pStyle w:val="Semrecuo"/>
        <w:jc w:val="center"/>
        <w:rPr>
          <w:rFonts w:ascii="Times New Roman" w:hAnsi="Times New Roman" w:cs="Times New Roman"/>
        </w:rPr>
      </w:pPr>
    </w:p>
    <w:p w14:paraId="6974554A" w14:textId="77777777" w:rsidR="004D2BF7" w:rsidRDefault="004D2BF7" w:rsidP="004D2BF7">
      <w:pPr>
        <w:ind w:left="3969" w:firstLine="0"/>
        <w:jc w:val="both"/>
        <w:rPr>
          <w:rFonts w:ascii="Times New Roman" w:hAnsi="Times New Roman" w:cs="Times New Roman"/>
        </w:rPr>
      </w:pPr>
    </w:p>
    <w:p w14:paraId="1F861ED9" w14:textId="77777777" w:rsidR="004D2BF7" w:rsidRDefault="004D2BF7" w:rsidP="004D2BF7">
      <w:pPr>
        <w:ind w:left="3969" w:firstLine="0"/>
        <w:jc w:val="both"/>
        <w:rPr>
          <w:rFonts w:ascii="Times New Roman" w:hAnsi="Times New Roman" w:cs="Times New Roman"/>
        </w:rPr>
      </w:pPr>
    </w:p>
    <w:p w14:paraId="5AD305A2" w14:textId="77777777" w:rsidR="004D2BF7" w:rsidRDefault="004D2BF7" w:rsidP="004D2BF7">
      <w:pPr>
        <w:ind w:left="3969" w:firstLine="0"/>
        <w:jc w:val="both"/>
        <w:rPr>
          <w:rFonts w:ascii="Times New Roman" w:hAnsi="Times New Roman" w:cs="Times New Roman"/>
        </w:rPr>
      </w:pPr>
    </w:p>
    <w:p w14:paraId="50A41AE2" w14:textId="77777777" w:rsidR="004D2BF7" w:rsidRDefault="004D2BF7" w:rsidP="004D2BF7">
      <w:pPr>
        <w:ind w:left="3969" w:firstLine="0"/>
        <w:jc w:val="both"/>
        <w:rPr>
          <w:rFonts w:ascii="Times New Roman" w:hAnsi="Times New Roman" w:cs="Times New Roman"/>
        </w:rPr>
      </w:pPr>
    </w:p>
    <w:p w14:paraId="01474FEE" w14:textId="77777777" w:rsidR="004D2BF7" w:rsidRDefault="004D2BF7" w:rsidP="004D2BF7">
      <w:pPr>
        <w:ind w:left="3969" w:firstLine="0"/>
        <w:jc w:val="both"/>
        <w:rPr>
          <w:rFonts w:ascii="Times New Roman" w:hAnsi="Times New Roman" w:cs="Times New Roman"/>
        </w:rPr>
      </w:pPr>
    </w:p>
    <w:p w14:paraId="65D2DBC1" w14:textId="1724FE95" w:rsidR="001231A8" w:rsidRPr="00EA27FB" w:rsidRDefault="00472B2D" w:rsidP="004D2BF7">
      <w:pPr>
        <w:ind w:left="3969" w:firstLine="0"/>
        <w:jc w:val="both"/>
        <w:rPr>
          <w:rFonts w:ascii="Times New Roman" w:hAnsi="Times New Roman" w:cs="Times New Roman"/>
        </w:rPr>
      </w:pPr>
      <w:proofErr w:type="spellStart"/>
      <w:r w:rsidRPr="00EA27FB">
        <w:rPr>
          <w:rFonts w:ascii="Times New Roman" w:hAnsi="Times New Roman" w:cs="Times New Roman"/>
        </w:rPr>
        <w:t>Dissertação</w:t>
      </w:r>
      <w:proofErr w:type="spellEnd"/>
      <w:r w:rsidRPr="00EA27FB">
        <w:rPr>
          <w:rFonts w:ascii="Times New Roman" w:hAnsi="Times New Roman" w:cs="Times New Roman"/>
        </w:rPr>
        <w:t>/</w:t>
      </w:r>
      <w:proofErr w:type="spellStart"/>
      <w:r w:rsidRPr="00EA27FB">
        <w:rPr>
          <w:rFonts w:ascii="Times New Roman" w:hAnsi="Times New Roman" w:cs="Times New Roman"/>
        </w:rPr>
        <w:t>Tese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apresentada</w:t>
      </w:r>
      <w:proofErr w:type="spellEnd"/>
      <w:r w:rsidRPr="00EA27FB">
        <w:rPr>
          <w:rFonts w:ascii="Times New Roman" w:hAnsi="Times New Roman" w:cs="Times New Roman"/>
        </w:rPr>
        <w:t xml:space="preserve"> à </w:t>
      </w:r>
      <w:proofErr w:type="spellStart"/>
      <w:r w:rsidRPr="00EA27FB">
        <w:rPr>
          <w:rFonts w:ascii="Times New Roman" w:hAnsi="Times New Roman" w:cs="Times New Roman"/>
        </w:rPr>
        <w:t>Universidade</w:t>
      </w:r>
      <w:proofErr w:type="spellEnd"/>
      <w:r w:rsidRPr="00EA27FB">
        <w:rPr>
          <w:rFonts w:ascii="Times New Roman" w:hAnsi="Times New Roman" w:cs="Times New Roman"/>
        </w:rPr>
        <w:t xml:space="preserve"> Federal do </w:t>
      </w:r>
      <w:proofErr w:type="spellStart"/>
      <w:r w:rsidRPr="00EA27FB">
        <w:rPr>
          <w:rFonts w:ascii="Times New Roman" w:hAnsi="Times New Roman" w:cs="Times New Roman"/>
        </w:rPr>
        <w:t>Recôncavo</w:t>
      </w:r>
      <w:proofErr w:type="spellEnd"/>
      <w:r w:rsidRPr="00EA27FB">
        <w:rPr>
          <w:rFonts w:ascii="Times New Roman" w:hAnsi="Times New Roman" w:cs="Times New Roman"/>
        </w:rPr>
        <w:t xml:space="preserve"> da Bahia, </w:t>
      </w:r>
      <w:proofErr w:type="spellStart"/>
      <w:r w:rsidRPr="00EA27FB">
        <w:rPr>
          <w:rFonts w:ascii="Times New Roman" w:hAnsi="Times New Roman" w:cs="Times New Roman"/>
        </w:rPr>
        <w:t>como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parte</w:t>
      </w:r>
      <w:proofErr w:type="spellEnd"/>
      <w:r w:rsidRPr="00EA27FB">
        <w:rPr>
          <w:rFonts w:ascii="Times New Roman" w:hAnsi="Times New Roman" w:cs="Times New Roman"/>
        </w:rPr>
        <w:t xml:space="preserve"> das </w:t>
      </w:r>
      <w:proofErr w:type="spellStart"/>
      <w:r w:rsidRPr="00EA27FB">
        <w:rPr>
          <w:rFonts w:ascii="Times New Roman" w:hAnsi="Times New Roman" w:cs="Times New Roman"/>
        </w:rPr>
        <w:t>exigências</w:t>
      </w:r>
      <w:proofErr w:type="spellEnd"/>
      <w:r w:rsidRPr="00EA27FB">
        <w:rPr>
          <w:rFonts w:ascii="Times New Roman" w:hAnsi="Times New Roman" w:cs="Times New Roman"/>
        </w:rPr>
        <w:t xml:space="preserve"> do </w:t>
      </w:r>
      <w:proofErr w:type="spellStart"/>
      <w:r w:rsidRPr="00EA27FB">
        <w:rPr>
          <w:rFonts w:ascii="Times New Roman" w:hAnsi="Times New Roman" w:cs="Times New Roman"/>
        </w:rPr>
        <w:t>Programa</w:t>
      </w:r>
      <w:proofErr w:type="spellEnd"/>
      <w:r w:rsidRPr="00EA27FB">
        <w:rPr>
          <w:rFonts w:ascii="Times New Roman" w:hAnsi="Times New Roman" w:cs="Times New Roman"/>
        </w:rPr>
        <w:t xml:space="preserve"> de Pós-</w:t>
      </w:r>
      <w:proofErr w:type="spellStart"/>
      <w:r w:rsidRPr="00EA27FB">
        <w:rPr>
          <w:rFonts w:ascii="Times New Roman" w:hAnsi="Times New Roman" w:cs="Times New Roman"/>
        </w:rPr>
        <w:t>Graduação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em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Ciências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Agrárias</w:t>
      </w:r>
      <w:proofErr w:type="spellEnd"/>
      <w:r w:rsidRPr="00EA27FB">
        <w:rPr>
          <w:rFonts w:ascii="Times New Roman" w:hAnsi="Times New Roman" w:cs="Times New Roman"/>
        </w:rPr>
        <w:t xml:space="preserve"> e </w:t>
      </w:r>
      <w:proofErr w:type="spellStart"/>
      <w:r w:rsidRPr="00EA27FB">
        <w:rPr>
          <w:rFonts w:ascii="Times New Roman" w:hAnsi="Times New Roman" w:cs="Times New Roman"/>
        </w:rPr>
        <w:t>requisito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parcial</w:t>
      </w:r>
      <w:proofErr w:type="spellEnd"/>
      <w:r w:rsidRPr="00EA27FB">
        <w:rPr>
          <w:rFonts w:ascii="Times New Roman" w:hAnsi="Times New Roman" w:cs="Times New Roman"/>
        </w:rPr>
        <w:t xml:space="preserve"> para </w:t>
      </w:r>
      <w:proofErr w:type="spellStart"/>
      <w:r w:rsidRPr="00EA27FB">
        <w:rPr>
          <w:rFonts w:ascii="Times New Roman" w:hAnsi="Times New Roman" w:cs="Times New Roman"/>
        </w:rPr>
        <w:t>obtenção</w:t>
      </w:r>
      <w:proofErr w:type="spellEnd"/>
      <w:r w:rsidRPr="00EA27FB">
        <w:rPr>
          <w:rFonts w:ascii="Times New Roman" w:hAnsi="Times New Roman" w:cs="Times New Roman"/>
        </w:rPr>
        <w:t xml:space="preserve"> do </w:t>
      </w:r>
      <w:proofErr w:type="spellStart"/>
      <w:r w:rsidRPr="00EA27FB">
        <w:rPr>
          <w:rFonts w:ascii="Times New Roman" w:hAnsi="Times New Roman" w:cs="Times New Roman"/>
        </w:rPr>
        <w:t>título</w:t>
      </w:r>
      <w:proofErr w:type="spellEnd"/>
      <w:r w:rsidRPr="00EA27FB">
        <w:rPr>
          <w:rFonts w:ascii="Times New Roman" w:hAnsi="Times New Roman" w:cs="Times New Roman"/>
        </w:rPr>
        <w:t xml:space="preserve"> de Mestre/</w:t>
      </w:r>
      <w:proofErr w:type="spellStart"/>
      <w:r w:rsidRPr="00EA27FB">
        <w:rPr>
          <w:rFonts w:ascii="Times New Roman" w:hAnsi="Times New Roman" w:cs="Times New Roman"/>
        </w:rPr>
        <w:t>Doutor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em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Ciências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Agrárias</w:t>
      </w:r>
      <w:proofErr w:type="spellEnd"/>
      <w:r w:rsidRPr="00EA27FB">
        <w:rPr>
          <w:rFonts w:ascii="Times New Roman" w:hAnsi="Times New Roman" w:cs="Times New Roman"/>
        </w:rPr>
        <w:t>.</w:t>
      </w:r>
    </w:p>
    <w:p w14:paraId="00F89BC4" w14:textId="77777777" w:rsidR="004D2BF7" w:rsidRDefault="004D2BF7">
      <w:pPr>
        <w:pStyle w:val="Semrecuo"/>
        <w:rPr>
          <w:rFonts w:ascii="Times New Roman" w:hAnsi="Times New Roman" w:cs="Times New Roman"/>
        </w:rPr>
      </w:pPr>
    </w:p>
    <w:p w14:paraId="5FE9A6D6" w14:textId="77777777" w:rsidR="004D2BF7" w:rsidRDefault="004D2BF7">
      <w:pPr>
        <w:pStyle w:val="Semrecuo"/>
        <w:rPr>
          <w:rFonts w:ascii="Times New Roman" w:hAnsi="Times New Roman" w:cs="Times New Roman"/>
        </w:rPr>
      </w:pPr>
    </w:p>
    <w:p w14:paraId="65457039" w14:textId="3A0EAC02" w:rsidR="001231A8" w:rsidRPr="00EA27FB" w:rsidRDefault="00472B2D" w:rsidP="0023402A">
      <w:pPr>
        <w:pStyle w:val="Semrecuo"/>
        <w:jc w:val="right"/>
        <w:rPr>
          <w:rFonts w:ascii="Times New Roman" w:hAnsi="Times New Roman" w:cs="Times New Roman"/>
        </w:rPr>
      </w:pPr>
      <w:proofErr w:type="spellStart"/>
      <w:r w:rsidRPr="0023402A">
        <w:rPr>
          <w:rFonts w:ascii="Times New Roman" w:hAnsi="Times New Roman" w:cs="Times New Roman"/>
          <w:b/>
          <w:bCs/>
        </w:rPr>
        <w:t>Orientador</w:t>
      </w:r>
      <w:proofErr w:type="spellEnd"/>
      <w:r w:rsidRPr="0023402A">
        <w:rPr>
          <w:rFonts w:ascii="Times New Roman" w:hAnsi="Times New Roman" w:cs="Times New Roman"/>
          <w:b/>
          <w:bCs/>
        </w:rPr>
        <w:t>(a)</w:t>
      </w:r>
      <w:r w:rsidRPr="00EA27FB">
        <w:rPr>
          <w:rFonts w:ascii="Times New Roman" w:hAnsi="Times New Roman" w:cs="Times New Roman"/>
        </w:rPr>
        <w:t>: Prof(a). Dr(a). [Nome]</w:t>
      </w:r>
    </w:p>
    <w:p w14:paraId="33EF373D" w14:textId="77777777" w:rsidR="001231A8" w:rsidRPr="00EA27FB" w:rsidRDefault="00472B2D" w:rsidP="0023402A">
      <w:pPr>
        <w:pStyle w:val="Semrecuo"/>
        <w:jc w:val="right"/>
        <w:rPr>
          <w:rFonts w:ascii="Times New Roman" w:hAnsi="Times New Roman" w:cs="Times New Roman"/>
        </w:rPr>
      </w:pPr>
      <w:proofErr w:type="spellStart"/>
      <w:r w:rsidRPr="0023402A">
        <w:rPr>
          <w:rFonts w:ascii="Times New Roman" w:hAnsi="Times New Roman" w:cs="Times New Roman"/>
          <w:b/>
          <w:bCs/>
        </w:rPr>
        <w:t>Coorientador</w:t>
      </w:r>
      <w:proofErr w:type="spellEnd"/>
      <w:r w:rsidRPr="0023402A">
        <w:rPr>
          <w:rFonts w:ascii="Times New Roman" w:hAnsi="Times New Roman" w:cs="Times New Roman"/>
          <w:b/>
          <w:bCs/>
        </w:rPr>
        <w:t>(a)</w:t>
      </w:r>
      <w:r w:rsidRPr="00EA27FB">
        <w:rPr>
          <w:rFonts w:ascii="Times New Roman" w:hAnsi="Times New Roman" w:cs="Times New Roman"/>
        </w:rPr>
        <w:t xml:space="preserve">: Prof(a). Dr(a). [Nome], </w:t>
      </w:r>
      <w:proofErr w:type="spellStart"/>
      <w:r w:rsidRPr="00EA27FB">
        <w:rPr>
          <w:rFonts w:ascii="Times New Roman" w:hAnsi="Times New Roman" w:cs="Times New Roman"/>
        </w:rPr>
        <w:t>quando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houver</w:t>
      </w:r>
      <w:proofErr w:type="spellEnd"/>
      <w:r w:rsidRPr="00EA27FB">
        <w:rPr>
          <w:rFonts w:ascii="Times New Roman" w:hAnsi="Times New Roman" w:cs="Times New Roman"/>
        </w:rPr>
        <w:t>.</w:t>
      </w:r>
    </w:p>
    <w:p w14:paraId="32498387" w14:textId="77777777" w:rsidR="004D2BF7" w:rsidRDefault="004D2BF7">
      <w:pPr>
        <w:pStyle w:val="Semrecuo"/>
        <w:jc w:val="center"/>
        <w:rPr>
          <w:rFonts w:ascii="Times New Roman" w:hAnsi="Times New Roman" w:cs="Times New Roman"/>
        </w:rPr>
      </w:pPr>
    </w:p>
    <w:p w14:paraId="373BDFB3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79C7C3FD" w14:textId="77777777" w:rsidR="004D2BF7" w:rsidRDefault="004D2BF7">
      <w:pPr>
        <w:pStyle w:val="Semrecuo"/>
        <w:jc w:val="center"/>
        <w:rPr>
          <w:rFonts w:ascii="Times New Roman" w:hAnsi="Times New Roman" w:cs="Times New Roman"/>
        </w:rPr>
      </w:pPr>
    </w:p>
    <w:p w14:paraId="1F077F49" w14:textId="77777777" w:rsidR="004D2BF7" w:rsidRDefault="004D2BF7">
      <w:pPr>
        <w:pStyle w:val="Semrecuo"/>
        <w:jc w:val="center"/>
        <w:rPr>
          <w:rFonts w:ascii="Times New Roman" w:hAnsi="Times New Roman" w:cs="Times New Roman"/>
        </w:rPr>
      </w:pPr>
    </w:p>
    <w:p w14:paraId="30F5CE49" w14:textId="77777777" w:rsidR="00E61258" w:rsidRDefault="00E61258" w:rsidP="004D2BF7">
      <w:pPr>
        <w:pStyle w:val="Semrecuo"/>
        <w:jc w:val="center"/>
        <w:rPr>
          <w:rFonts w:ascii="Times New Roman" w:hAnsi="Times New Roman" w:cs="Times New Roman"/>
        </w:rPr>
      </w:pPr>
    </w:p>
    <w:p w14:paraId="17093883" w14:textId="77777777" w:rsidR="00E61258" w:rsidRDefault="00E61258" w:rsidP="004D2BF7">
      <w:pPr>
        <w:pStyle w:val="Semrecuo"/>
        <w:jc w:val="center"/>
        <w:rPr>
          <w:rFonts w:ascii="Times New Roman" w:hAnsi="Times New Roman" w:cs="Times New Roman"/>
        </w:rPr>
      </w:pPr>
    </w:p>
    <w:p w14:paraId="0ABCBA73" w14:textId="77777777" w:rsidR="00E61258" w:rsidRPr="00CB4F1F" w:rsidRDefault="00E61258" w:rsidP="00E61258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CB4F1F">
        <w:rPr>
          <w:rFonts w:ascii="Times New Roman" w:hAnsi="Times New Roman" w:cs="Times New Roman"/>
          <w:b/>
          <w:bCs/>
        </w:rPr>
        <w:t>CRUZ DAS ALMAS - BAHIA</w:t>
      </w:r>
    </w:p>
    <w:p w14:paraId="2F486D85" w14:textId="77777777" w:rsidR="00E149E5" w:rsidRDefault="00E61258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CB4F1F">
        <w:rPr>
          <w:rFonts w:ascii="Times New Roman" w:hAnsi="Times New Roman" w:cs="Times New Roman"/>
          <w:b/>
          <w:bCs/>
        </w:rPr>
        <w:t>[MÊS] - [ANO]</w:t>
      </w:r>
    </w:p>
    <w:p w14:paraId="3AF73BC3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0DD39864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08B730B9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5CDE515E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72C3FA0E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7FBDFBFD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5BE8402F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480C7D76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0AC5BB96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22CE4099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1D9D6584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18CCB891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76636483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3C006A1B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719D0B54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19A60B49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62E08929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651F07D5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28FB450A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38755045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04944E33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3BE78C4C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7BDB1A2B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3BE29FE6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764B1C5F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33AEE1AD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4555536B" w14:textId="77777777" w:rsidR="00E149E5" w:rsidRDefault="00E149E5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76E1A672" w14:textId="4CB4DB33" w:rsidR="00CB4F1F" w:rsidRPr="00E149E5" w:rsidRDefault="00CB4F1F" w:rsidP="00E149E5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B94C83">
        <w:rPr>
          <w:rFonts w:ascii="Times New Roman" w:hAnsi="Times New Roman" w:cs="Times New Roman"/>
          <w:bCs/>
        </w:rPr>
        <w:t>FICHA CATALOGRÁFICA</w:t>
      </w:r>
    </w:p>
    <w:p w14:paraId="49BB5169" w14:textId="77777777" w:rsidR="00CB4F1F" w:rsidRDefault="00CB4F1F" w:rsidP="00CB4F1F">
      <w:pPr>
        <w:spacing w:line="240" w:lineRule="auto"/>
        <w:ind w:firstLine="0"/>
      </w:pPr>
    </w:p>
    <w:p w14:paraId="322EF57F" w14:textId="77777777" w:rsidR="00CB4F1F" w:rsidRDefault="00CB4F1F" w:rsidP="00CB4F1F">
      <w:pPr>
        <w:spacing w:line="240" w:lineRule="auto"/>
        <w:ind w:firstLine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68"/>
      </w:tblGrid>
      <w:tr w:rsidR="00CB4F1F" w14:paraId="5751B403" w14:textId="77777777" w:rsidTr="00B87EF9">
        <w:trPr>
          <w:jc w:val="center"/>
        </w:trPr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CE67F" w14:textId="77777777" w:rsidR="00CB4F1F" w:rsidRDefault="00CB4F1F" w:rsidP="00B87EF9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Inserir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ficha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catalográfica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elaborada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pela </w:t>
            </w:r>
            <w:proofErr w:type="spellStart"/>
            <w:r>
              <w:rPr>
                <w:rFonts w:ascii="Times New Roman" w:hAnsi="Times New Roman" w:cs="Times New Roman"/>
              </w:rPr>
              <w:t>Biblioteca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 UFRB.]</w:t>
            </w:r>
          </w:p>
          <w:p w14:paraId="0E737C6B" w14:textId="77777777" w:rsidR="00CB4F1F" w:rsidRDefault="00CB4F1F" w:rsidP="00B87EF9">
            <w:pPr>
              <w:spacing w:line="240" w:lineRule="auto"/>
              <w:ind w:firstLine="0"/>
            </w:pPr>
          </w:p>
          <w:p w14:paraId="7F78C605" w14:textId="77777777" w:rsidR="00CB4F1F" w:rsidRDefault="00CB4F1F" w:rsidP="00B87EF9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ficha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ser </w:t>
            </w:r>
            <w:proofErr w:type="spellStart"/>
            <w:r>
              <w:rPr>
                <w:rFonts w:ascii="Times New Roman" w:hAnsi="Times New Roman" w:cs="Times New Roman"/>
              </w:rPr>
              <w:t>posicionada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página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conforme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orientação</w:t>
            </w:r>
            <w:proofErr w:type="spellEnd"/>
            <w:r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</w:rPr>
              <w:t>biblioteca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23E84F10" w14:textId="7473BD37" w:rsidR="00CB4F1F" w:rsidRDefault="00CB4F1F">
      <w:pPr>
        <w:spacing w:after="200" w:line="276" w:lineRule="auto"/>
        <w:ind w:firstLine="0"/>
        <w:rPr>
          <w:rFonts w:ascii="Times New Roman" w:hAnsi="Times New Roman" w:cs="Times New Roman"/>
        </w:rPr>
      </w:pPr>
    </w:p>
    <w:p w14:paraId="07D54506" w14:textId="77777777" w:rsidR="00E149E5" w:rsidRDefault="00E149E5" w:rsidP="00E61258">
      <w:pPr>
        <w:pStyle w:val="Semrecuo"/>
        <w:jc w:val="center"/>
        <w:rPr>
          <w:rFonts w:ascii="Times New Roman" w:hAnsi="Times New Roman" w:cs="Times New Roman"/>
        </w:rPr>
      </w:pPr>
    </w:p>
    <w:p w14:paraId="2C2DECD7" w14:textId="7E366533" w:rsidR="001231A8" w:rsidRPr="00444718" w:rsidRDefault="00472B2D" w:rsidP="00E61258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444718">
        <w:rPr>
          <w:rFonts w:ascii="Times New Roman" w:hAnsi="Times New Roman" w:cs="Times New Roman"/>
          <w:b/>
          <w:bCs/>
        </w:rPr>
        <w:lastRenderedPageBreak/>
        <w:t>UNIVERSIDADE FEDERAL DO RECÔNCAVO DA BAHIA</w:t>
      </w:r>
    </w:p>
    <w:p w14:paraId="78E3CC4B" w14:textId="77777777" w:rsidR="001231A8" w:rsidRPr="00444718" w:rsidRDefault="00472B2D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444718">
        <w:rPr>
          <w:rFonts w:ascii="Times New Roman" w:hAnsi="Times New Roman" w:cs="Times New Roman"/>
          <w:b/>
          <w:bCs/>
        </w:rPr>
        <w:t>CENTRO DE CIÊNCIAS AGRÁRIAS, AMBIENTAIS E BIOLÓGICAS</w:t>
      </w:r>
    </w:p>
    <w:p w14:paraId="5621516E" w14:textId="77777777" w:rsidR="001231A8" w:rsidRDefault="00472B2D">
      <w:pPr>
        <w:pStyle w:val="Semrecuo"/>
        <w:jc w:val="center"/>
        <w:rPr>
          <w:rFonts w:ascii="Times New Roman" w:hAnsi="Times New Roman" w:cs="Times New Roman"/>
          <w:b/>
          <w:bCs/>
        </w:rPr>
      </w:pPr>
      <w:r w:rsidRPr="00444718">
        <w:rPr>
          <w:rFonts w:ascii="Times New Roman" w:hAnsi="Times New Roman" w:cs="Times New Roman"/>
          <w:b/>
          <w:bCs/>
        </w:rPr>
        <w:t>PROGRAMA DE PÓS-GRADUAÇÃO EM CIÊNCIAS AGRÁRIAS</w:t>
      </w:r>
    </w:p>
    <w:p w14:paraId="5F415AA0" w14:textId="4793189C" w:rsidR="00444718" w:rsidRDefault="00444718">
      <w:pPr>
        <w:pStyle w:val="Semrecu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CURSO DE MESTRADO/ DOUTORADO</w:t>
      </w:r>
    </w:p>
    <w:p w14:paraId="0A972337" w14:textId="77777777" w:rsidR="00444718" w:rsidRDefault="00444718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0F99E6D6" w14:textId="77777777" w:rsidR="00444718" w:rsidRPr="00444718" w:rsidRDefault="00444718">
      <w:pPr>
        <w:pStyle w:val="Semrecuo"/>
        <w:jc w:val="center"/>
        <w:rPr>
          <w:rFonts w:ascii="Times New Roman" w:hAnsi="Times New Roman" w:cs="Times New Roman"/>
          <w:b/>
          <w:bCs/>
        </w:rPr>
      </w:pPr>
    </w:p>
    <w:p w14:paraId="573DD049" w14:textId="53C76C59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444718">
        <w:rPr>
          <w:rFonts w:ascii="Times New Roman" w:hAnsi="Times New Roman" w:cs="Times New Roman"/>
          <w:b/>
          <w:bCs/>
        </w:rPr>
        <w:t>[</w:t>
      </w:r>
      <w:proofErr w:type="spellStart"/>
      <w:r w:rsidR="00444718">
        <w:rPr>
          <w:rFonts w:ascii="Times New Roman" w:hAnsi="Times New Roman" w:cs="Times New Roman"/>
          <w:b/>
          <w:bCs/>
        </w:rPr>
        <w:t>Título</w:t>
      </w:r>
      <w:proofErr w:type="spellEnd"/>
      <w:r w:rsidR="00444718">
        <w:rPr>
          <w:rFonts w:ascii="Times New Roman" w:hAnsi="Times New Roman" w:cs="Times New Roman"/>
          <w:b/>
          <w:bCs/>
        </w:rPr>
        <w:t xml:space="preserve"> da </w:t>
      </w:r>
      <w:proofErr w:type="spellStart"/>
      <w:r w:rsidR="00444718">
        <w:rPr>
          <w:rFonts w:ascii="Times New Roman" w:hAnsi="Times New Roman" w:cs="Times New Roman"/>
          <w:b/>
          <w:bCs/>
        </w:rPr>
        <w:t>dissertação</w:t>
      </w:r>
      <w:proofErr w:type="spellEnd"/>
      <w:r w:rsidR="004447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4718">
        <w:rPr>
          <w:rFonts w:ascii="Times New Roman" w:hAnsi="Times New Roman" w:cs="Times New Roman"/>
          <w:b/>
          <w:bCs/>
        </w:rPr>
        <w:t>ou</w:t>
      </w:r>
      <w:proofErr w:type="spellEnd"/>
      <w:r w:rsidR="004447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4718">
        <w:rPr>
          <w:rFonts w:ascii="Times New Roman" w:hAnsi="Times New Roman" w:cs="Times New Roman"/>
          <w:b/>
          <w:bCs/>
        </w:rPr>
        <w:t>tese</w:t>
      </w:r>
      <w:proofErr w:type="spellEnd"/>
      <w:r w:rsidR="0044471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444718">
        <w:rPr>
          <w:rFonts w:ascii="Times New Roman" w:hAnsi="Times New Roman" w:cs="Times New Roman"/>
          <w:b/>
          <w:bCs/>
        </w:rPr>
        <w:t>apenas</w:t>
      </w:r>
      <w:proofErr w:type="spellEnd"/>
      <w:r w:rsidR="0044471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="00444718">
        <w:rPr>
          <w:rFonts w:ascii="Times New Roman" w:hAnsi="Times New Roman" w:cs="Times New Roman"/>
          <w:b/>
          <w:bCs/>
        </w:rPr>
        <w:t>primeira</w:t>
      </w:r>
      <w:proofErr w:type="spellEnd"/>
      <w:r w:rsidR="004447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4718">
        <w:rPr>
          <w:rFonts w:ascii="Times New Roman" w:hAnsi="Times New Roman" w:cs="Times New Roman"/>
          <w:b/>
          <w:bCs/>
        </w:rPr>
        <w:t>letra</w:t>
      </w:r>
      <w:proofErr w:type="spellEnd"/>
      <w:r w:rsidR="004447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4718">
        <w:rPr>
          <w:rFonts w:ascii="Times New Roman" w:hAnsi="Times New Roman" w:cs="Times New Roman"/>
          <w:b/>
          <w:bCs/>
        </w:rPr>
        <w:t>maiúscula</w:t>
      </w:r>
      <w:proofErr w:type="spellEnd"/>
      <w:r w:rsidR="00303DD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303DD3">
        <w:rPr>
          <w:rFonts w:ascii="Times New Roman" w:hAnsi="Times New Roman" w:cs="Times New Roman"/>
          <w:b/>
          <w:bCs/>
        </w:rPr>
        <w:t>em</w:t>
      </w:r>
      <w:proofErr w:type="spellEnd"/>
      <w:r w:rsidR="00303D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03DD3">
        <w:rPr>
          <w:rFonts w:ascii="Times New Roman" w:hAnsi="Times New Roman" w:cs="Times New Roman"/>
          <w:b/>
          <w:bCs/>
        </w:rPr>
        <w:t>negrito</w:t>
      </w:r>
      <w:proofErr w:type="spellEnd"/>
      <w:r w:rsidRPr="00444718">
        <w:rPr>
          <w:rFonts w:ascii="Times New Roman" w:hAnsi="Times New Roman" w:cs="Times New Roman"/>
          <w:b/>
          <w:bCs/>
        </w:rPr>
        <w:t>]</w:t>
      </w:r>
    </w:p>
    <w:p w14:paraId="0942C2EC" w14:textId="77777777" w:rsidR="004D2BF7" w:rsidRDefault="004D2BF7" w:rsidP="00303DD3">
      <w:pPr>
        <w:ind w:firstLine="0"/>
        <w:rPr>
          <w:rFonts w:ascii="Times New Roman" w:hAnsi="Times New Roman" w:cs="Times New Roman"/>
        </w:rPr>
      </w:pPr>
    </w:p>
    <w:p w14:paraId="6FCCA5B6" w14:textId="46C6F7A1" w:rsidR="00303DD3" w:rsidRDefault="00472B2D" w:rsidP="00303DD3">
      <w:pPr>
        <w:jc w:val="center"/>
        <w:rPr>
          <w:rFonts w:ascii="Times New Roman" w:hAnsi="Times New Roman" w:cs="Times New Roman"/>
        </w:rPr>
      </w:pPr>
      <w:proofErr w:type="spellStart"/>
      <w:r w:rsidRPr="00EA27FB">
        <w:rPr>
          <w:rFonts w:ascii="Times New Roman" w:hAnsi="Times New Roman" w:cs="Times New Roman"/>
        </w:rPr>
        <w:t>Comissão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Examinadora</w:t>
      </w:r>
      <w:proofErr w:type="spellEnd"/>
      <w:r w:rsidRPr="00EA27FB">
        <w:rPr>
          <w:rFonts w:ascii="Times New Roman" w:hAnsi="Times New Roman" w:cs="Times New Roman"/>
        </w:rPr>
        <w:t xml:space="preserve"> da </w:t>
      </w:r>
      <w:proofErr w:type="spellStart"/>
      <w:r w:rsidRPr="00EA27FB">
        <w:rPr>
          <w:rFonts w:ascii="Times New Roman" w:hAnsi="Times New Roman" w:cs="Times New Roman"/>
        </w:rPr>
        <w:t>Defesa</w:t>
      </w:r>
      <w:proofErr w:type="spellEnd"/>
      <w:r w:rsidRPr="00EA27FB">
        <w:rPr>
          <w:rFonts w:ascii="Times New Roman" w:hAnsi="Times New Roman" w:cs="Times New Roman"/>
        </w:rPr>
        <w:t xml:space="preserve"> de </w:t>
      </w:r>
      <w:proofErr w:type="spellStart"/>
      <w:r w:rsidRPr="00EA27FB">
        <w:rPr>
          <w:rFonts w:ascii="Times New Roman" w:hAnsi="Times New Roman" w:cs="Times New Roman"/>
        </w:rPr>
        <w:t>Dissertação</w:t>
      </w:r>
      <w:proofErr w:type="spellEnd"/>
      <w:r w:rsidRPr="00EA27FB">
        <w:rPr>
          <w:rFonts w:ascii="Times New Roman" w:hAnsi="Times New Roman" w:cs="Times New Roman"/>
        </w:rPr>
        <w:t>/</w:t>
      </w:r>
      <w:proofErr w:type="spellStart"/>
      <w:r w:rsidRPr="00EA27FB">
        <w:rPr>
          <w:rFonts w:ascii="Times New Roman" w:hAnsi="Times New Roman" w:cs="Times New Roman"/>
        </w:rPr>
        <w:t>Tese</w:t>
      </w:r>
      <w:proofErr w:type="spellEnd"/>
      <w:r w:rsidRPr="00EA27FB">
        <w:rPr>
          <w:rFonts w:ascii="Times New Roman" w:hAnsi="Times New Roman" w:cs="Times New Roman"/>
        </w:rPr>
        <w:t xml:space="preserve"> de</w:t>
      </w:r>
    </w:p>
    <w:p w14:paraId="687B1A8A" w14:textId="77777777" w:rsidR="00303DD3" w:rsidRDefault="00303DD3" w:rsidP="004D2BF7">
      <w:pPr>
        <w:rPr>
          <w:rFonts w:ascii="Times New Roman" w:hAnsi="Times New Roman" w:cs="Times New Roman"/>
        </w:rPr>
      </w:pPr>
    </w:p>
    <w:p w14:paraId="796C6CDD" w14:textId="55B61EC3" w:rsidR="001231A8" w:rsidRPr="00EA27FB" w:rsidRDefault="00472B2D" w:rsidP="00303DD3">
      <w:pPr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t xml:space="preserve">[Nome do </w:t>
      </w:r>
      <w:proofErr w:type="spellStart"/>
      <w:r w:rsidRPr="00EA27FB">
        <w:rPr>
          <w:rFonts w:ascii="Times New Roman" w:hAnsi="Times New Roman" w:cs="Times New Roman"/>
        </w:rPr>
        <w:t>discente</w:t>
      </w:r>
      <w:proofErr w:type="spellEnd"/>
      <w:r w:rsidRPr="00EA27FB">
        <w:rPr>
          <w:rFonts w:ascii="Times New Roman" w:hAnsi="Times New Roman" w:cs="Times New Roman"/>
        </w:rPr>
        <w:t>]</w:t>
      </w:r>
    </w:p>
    <w:p w14:paraId="359E7906" w14:textId="77777777" w:rsidR="00303DD3" w:rsidRDefault="00303DD3">
      <w:pPr>
        <w:rPr>
          <w:rFonts w:ascii="Times New Roman" w:hAnsi="Times New Roman" w:cs="Times New Roman"/>
        </w:rPr>
      </w:pPr>
    </w:p>
    <w:p w14:paraId="4F994D26" w14:textId="5A16BEB1" w:rsidR="001231A8" w:rsidRPr="00EA27FB" w:rsidRDefault="00472B2D" w:rsidP="00303DD3">
      <w:pPr>
        <w:jc w:val="center"/>
        <w:rPr>
          <w:rFonts w:ascii="Times New Roman" w:hAnsi="Times New Roman" w:cs="Times New Roman"/>
        </w:rPr>
      </w:pPr>
      <w:proofErr w:type="spellStart"/>
      <w:r w:rsidRPr="00EA27FB">
        <w:rPr>
          <w:rFonts w:ascii="Times New Roman" w:hAnsi="Times New Roman" w:cs="Times New Roman"/>
        </w:rPr>
        <w:t>Aprovada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em</w:t>
      </w:r>
      <w:proofErr w:type="spellEnd"/>
      <w:r w:rsidRPr="00EA27FB">
        <w:rPr>
          <w:rFonts w:ascii="Times New Roman" w:hAnsi="Times New Roman" w:cs="Times New Roman"/>
        </w:rPr>
        <w:t xml:space="preserve"> [</w:t>
      </w:r>
      <w:proofErr w:type="spellStart"/>
      <w:r w:rsidRPr="00EA27FB">
        <w:rPr>
          <w:rFonts w:ascii="Times New Roman" w:hAnsi="Times New Roman" w:cs="Times New Roman"/>
        </w:rPr>
        <w:t>dia</w:t>
      </w:r>
      <w:proofErr w:type="spellEnd"/>
      <w:r w:rsidRPr="00EA27FB">
        <w:rPr>
          <w:rFonts w:ascii="Times New Roman" w:hAnsi="Times New Roman" w:cs="Times New Roman"/>
        </w:rPr>
        <w:t>] de [</w:t>
      </w:r>
      <w:proofErr w:type="spellStart"/>
      <w:r w:rsidRPr="00EA27FB">
        <w:rPr>
          <w:rFonts w:ascii="Times New Roman" w:hAnsi="Times New Roman" w:cs="Times New Roman"/>
        </w:rPr>
        <w:t>mês</w:t>
      </w:r>
      <w:proofErr w:type="spellEnd"/>
      <w:r w:rsidRPr="00EA27FB">
        <w:rPr>
          <w:rFonts w:ascii="Times New Roman" w:hAnsi="Times New Roman" w:cs="Times New Roman"/>
        </w:rPr>
        <w:t>] de [</w:t>
      </w:r>
      <w:proofErr w:type="spellStart"/>
      <w:r w:rsidRPr="00EA27FB">
        <w:rPr>
          <w:rFonts w:ascii="Times New Roman" w:hAnsi="Times New Roman" w:cs="Times New Roman"/>
        </w:rPr>
        <w:t>ano</w:t>
      </w:r>
      <w:proofErr w:type="spellEnd"/>
      <w:r w:rsidRPr="00EA27FB">
        <w:rPr>
          <w:rFonts w:ascii="Times New Roman" w:hAnsi="Times New Roman" w:cs="Times New Roman"/>
        </w:rPr>
        <w:t>].</w:t>
      </w:r>
    </w:p>
    <w:p w14:paraId="69A45493" w14:textId="77777777" w:rsidR="004D2BF7" w:rsidRDefault="004D2BF7">
      <w:pPr>
        <w:pStyle w:val="Semrecuo"/>
        <w:jc w:val="center"/>
        <w:rPr>
          <w:rFonts w:ascii="Times New Roman" w:hAnsi="Times New Roman" w:cs="Times New Roman"/>
        </w:rPr>
      </w:pPr>
    </w:p>
    <w:p w14:paraId="4731962D" w14:textId="613C8417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br/>
        <w:t>________________________________________</w:t>
      </w:r>
    </w:p>
    <w:p w14:paraId="545B215A" w14:textId="77777777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t xml:space="preserve">Prof(a). Dr(a). [Nome] - UFRB - </w:t>
      </w:r>
      <w:proofErr w:type="spellStart"/>
      <w:r w:rsidRPr="00EA27FB">
        <w:rPr>
          <w:rFonts w:ascii="Times New Roman" w:hAnsi="Times New Roman" w:cs="Times New Roman"/>
        </w:rPr>
        <w:t>Orientador</w:t>
      </w:r>
      <w:proofErr w:type="spellEnd"/>
      <w:r w:rsidRPr="00EA27FB">
        <w:rPr>
          <w:rFonts w:ascii="Times New Roman" w:hAnsi="Times New Roman" w:cs="Times New Roman"/>
        </w:rPr>
        <w:t>(a)</w:t>
      </w:r>
    </w:p>
    <w:p w14:paraId="471B4DD7" w14:textId="154E6065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t>(</w:t>
      </w:r>
      <w:proofErr w:type="spellStart"/>
      <w:r w:rsidRPr="00EA27FB">
        <w:rPr>
          <w:rFonts w:ascii="Times New Roman" w:hAnsi="Times New Roman" w:cs="Times New Roman"/>
        </w:rPr>
        <w:t>Assinar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pelo</w:t>
      </w:r>
      <w:proofErr w:type="spellEnd"/>
      <w:r w:rsidRPr="00EA27FB">
        <w:rPr>
          <w:rFonts w:ascii="Times New Roman" w:hAnsi="Times New Roman" w:cs="Times New Roman"/>
        </w:rPr>
        <w:t xml:space="preserve"> GOV.BR)</w:t>
      </w:r>
    </w:p>
    <w:p w14:paraId="6495E9EB" w14:textId="77777777" w:rsidR="004D2BF7" w:rsidRDefault="004D2BF7">
      <w:pPr>
        <w:pStyle w:val="Semrecuo"/>
        <w:jc w:val="center"/>
        <w:rPr>
          <w:rFonts w:ascii="Times New Roman" w:hAnsi="Times New Roman" w:cs="Times New Roman"/>
        </w:rPr>
      </w:pPr>
    </w:p>
    <w:p w14:paraId="7D860A44" w14:textId="733F75C5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br/>
        <w:t>________________________________________</w:t>
      </w:r>
    </w:p>
    <w:p w14:paraId="1A44D8C1" w14:textId="77777777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t xml:space="preserve">Prof(a). Dr(a). [Nome] - UFRB - </w:t>
      </w:r>
      <w:proofErr w:type="spellStart"/>
      <w:r w:rsidRPr="00EA27FB">
        <w:rPr>
          <w:rFonts w:ascii="Times New Roman" w:hAnsi="Times New Roman" w:cs="Times New Roman"/>
        </w:rPr>
        <w:t>Examinador</w:t>
      </w:r>
      <w:proofErr w:type="spellEnd"/>
      <w:r w:rsidRPr="00EA27FB">
        <w:rPr>
          <w:rFonts w:ascii="Times New Roman" w:hAnsi="Times New Roman" w:cs="Times New Roman"/>
        </w:rPr>
        <w:t xml:space="preserve">(a) </w:t>
      </w:r>
      <w:proofErr w:type="spellStart"/>
      <w:r w:rsidRPr="00EA27FB">
        <w:rPr>
          <w:rFonts w:ascii="Times New Roman" w:hAnsi="Times New Roman" w:cs="Times New Roman"/>
        </w:rPr>
        <w:t>interno</w:t>
      </w:r>
      <w:proofErr w:type="spellEnd"/>
      <w:r w:rsidRPr="00EA27FB">
        <w:rPr>
          <w:rFonts w:ascii="Times New Roman" w:hAnsi="Times New Roman" w:cs="Times New Roman"/>
        </w:rPr>
        <w:t>(a)</w:t>
      </w:r>
    </w:p>
    <w:p w14:paraId="5E3C15F0" w14:textId="4F65A9E2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t>(</w:t>
      </w:r>
      <w:proofErr w:type="spellStart"/>
      <w:r w:rsidRPr="00EA27FB">
        <w:rPr>
          <w:rFonts w:ascii="Times New Roman" w:hAnsi="Times New Roman" w:cs="Times New Roman"/>
        </w:rPr>
        <w:t>Assinar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pelo</w:t>
      </w:r>
      <w:proofErr w:type="spellEnd"/>
      <w:r w:rsidRPr="00EA27FB">
        <w:rPr>
          <w:rFonts w:ascii="Times New Roman" w:hAnsi="Times New Roman" w:cs="Times New Roman"/>
        </w:rPr>
        <w:t xml:space="preserve"> GOV.BR)</w:t>
      </w:r>
    </w:p>
    <w:p w14:paraId="39E3CD15" w14:textId="77777777" w:rsidR="004D2BF7" w:rsidRDefault="004D2BF7">
      <w:pPr>
        <w:pStyle w:val="Semrecuo"/>
        <w:jc w:val="center"/>
        <w:rPr>
          <w:rFonts w:ascii="Times New Roman" w:hAnsi="Times New Roman" w:cs="Times New Roman"/>
        </w:rPr>
      </w:pPr>
    </w:p>
    <w:p w14:paraId="4222905F" w14:textId="7E27047B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br/>
        <w:t>________________________________________</w:t>
      </w:r>
    </w:p>
    <w:p w14:paraId="430973D7" w14:textId="77777777" w:rsidR="001231A8" w:rsidRPr="00EA27FB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t>Prof(a). Dr(a). [Nome] - [</w:t>
      </w:r>
      <w:proofErr w:type="spellStart"/>
      <w:r w:rsidRPr="00EA27FB">
        <w:rPr>
          <w:rFonts w:ascii="Times New Roman" w:hAnsi="Times New Roman" w:cs="Times New Roman"/>
        </w:rPr>
        <w:t>Instituição</w:t>
      </w:r>
      <w:proofErr w:type="spellEnd"/>
      <w:r w:rsidRPr="00EA27FB">
        <w:rPr>
          <w:rFonts w:ascii="Times New Roman" w:hAnsi="Times New Roman" w:cs="Times New Roman"/>
        </w:rPr>
        <w:t xml:space="preserve">] - </w:t>
      </w:r>
      <w:proofErr w:type="spellStart"/>
      <w:r w:rsidRPr="00EA27FB">
        <w:rPr>
          <w:rFonts w:ascii="Times New Roman" w:hAnsi="Times New Roman" w:cs="Times New Roman"/>
        </w:rPr>
        <w:t>Examinador</w:t>
      </w:r>
      <w:proofErr w:type="spellEnd"/>
      <w:r w:rsidRPr="00EA27FB">
        <w:rPr>
          <w:rFonts w:ascii="Times New Roman" w:hAnsi="Times New Roman" w:cs="Times New Roman"/>
        </w:rPr>
        <w:t xml:space="preserve">(a) </w:t>
      </w:r>
      <w:proofErr w:type="spellStart"/>
      <w:r w:rsidRPr="00EA27FB">
        <w:rPr>
          <w:rFonts w:ascii="Times New Roman" w:hAnsi="Times New Roman" w:cs="Times New Roman"/>
        </w:rPr>
        <w:t>externo</w:t>
      </w:r>
      <w:proofErr w:type="spellEnd"/>
      <w:r w:rsidRPr="00EA27FB">
        <w:rPr>
          <w:rFonts w:ascii="Times New Roman" w:hAnsi="Times New Roman" w:cs="Times New Roman"/>
        </w:rPr>
        <w:t>(a)</w:t>
      </w:r>
    </w:p>
    <w:p w14:paraId="5CADC516" w14:textId="690EF702" w:rsidR="001231A8" w:rsidRDefault="00472B2D">
      <w:pPr>
        <w:pStyle w:val="Semrecuo"/>
        <w:jc w:val="center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t>(</w:t>
      </w:r>
      <w:proofErr w:type="spellStart"/>
      <w:r w:rsidRPr="00EA27FB">
        <w:rPr>
          <w:rFonts w:ascii="Times New Roman" w:hAnsi="Times New Roman" w:cs="Times New Roman"/>
        </w:rPr>
        <w:t>Assinar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pelo</w:t>
      </w:r>
      <w:proofErr w:type="spellEnd"/>
      <w:r w:rsidRPr="00EA27FB">
        <w:rPr>
          <w:rFonts w:ascii="Times New Roman" w:hAnsi="Times New Roman" w:cs="Times New Roman"/>
        </w:rPr>
        <w:t xml:space="preserve"> GOV.BR)</w:t>
      </w:r>
    </w:p>
    <w:p w14:paraId="27593F28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05068F4B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7B5C4011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78C42B1B" w14:textId="1B95A42A" w:rsidR="002B0170" w:rsidRDefault="002B0170" w:rsidP="00CB4F1F">
      <w:pPr>
        <w:ind w:firstLine="0"/>
      </w:pPr>
    </w:p>
    <w:p w14:paraId="79B6FA9A" w14:textId="77777777" w:rsidR="00303DD3" w:rsidRDefault="00303DD3" w:rsidP="002B0170">
      <w:pPr>
        <w:spacing w:after="240"/>
        <w:ind w:firstLine="0"/>
        <w:rPr>
          <w:rFonts w:ascii="Times New Roman" w:hAnsi="Times New Roman" w:cs="Times New Roman"/>
          <w:b/>
        </w:rPr>
      </w:pPr>
    </w:p>
    <w:p w14:paraId="13702DCD" w14:textId="4411CB74" w:rsidR="002B0170" w:rsidRDefault="002B0170" w:rsidP="00D53E2E">
      <w:pPr>
        <w:spacing w:after="240"/>
        <w:ind w:firstLine="0"/>
        <w:jc w:val="center"/>
      </w:pPr>
      <w:r>
        <w:rPr>
          <w:rFonts w:ascii="Times New Roman" w:hAnsi="Times New Roman" w:cs="Times New Roman"/>
          <w:b/>
        </w:rPr>
        <w:lastRenderedPageBreak/>
        <w:t>DEDICATÓRIA</w:t>
      </w:r>
    </w:p>
    <w:p w14:paraId="5199C82B" w14:textId="77777777" w:rsidR="002B0170" w:rsidRDefault="002B0170" w:rsidP="002B0170">
      <w:pPr>
        <w:spacing w:line="240" w:lineRule="auto"/>
        <w:ind w:firstLine="0"/>
      </w:pPr>
    </w:p>
    <w:p w14:paraId="13A10A64" w14:textId="77777777" w:rsidR="002B0170" w:rsidRDefault="002B0170" w:rsidP="002B0170">
      <w:pPr>
        <w:spacing w:line="240" w:lineRule="auto"/>
        <w:ind w:firstLine="0"/>
      </w:pPr>
    </w:p>
    <w:p w14:paraId="24185FF8" w14:textId="77777777" w:rsidR="002B0170" w:rsidRDefault="002B0170" w:rsidP="002B0170">
      <w:pPr>
        <w:spacing w:line="240" w:lineRule="auto"/>
        <w:ind w:firstLine="0"/>
      </w:pPr>
    </w:p>
    <w:p w14:paraId="56266510" w14:textId="77777777" w:rsidR="002B0170" w:rsidRDefault="002B0170" w:rsidP="002B0170">
      <w:pPr>
        <w:spacing w:line="240" w:lineRule="auto"/>
        <w:ind w:firstLine="0"/>
      </w:pPr>
    </w:p>
    <w:p w14:paraId="1A000AF4" w14:textId="77777777" w:rsidR="002B0170" w:rsidRDefault="002B0170" w:rsidP="002B0170">
      <w:pPr>
        <w:spacing w:line="240" w:lineRule="auto"/>
        <w:ind w:firstLine="0"/>
      </w:pPr>
    </w:p>
    <w:p w14:paraId="0EB0FAF3" w14:textId="77777777" w:rsidR="002B0170" w:rsidRDefault="002B0170" w:rsidP="002B0170">
      <w:pPr>
        <w:spacing w:line="240" w:lineRule="auto"/>
        <w:ind w:firstLine="0"/>
      </w:pPr>
    </w:p>
    <w:p w14:paraId="3697FA9E" w14:textId="77777777" w:rsidR="002B0170" w:rsidRDefault="002B0170" w:rsidP="002B0170">
      <w:pPr>
        <w:spacing w:line="240" w:lineRule="auto"/>
        <w:ind w:firstLine="0"/>
      </w:pPr>
    </w:p>
    <w:p w14:paraId="7F765E08" w14:textId="77777777" w:rsidR="002B0170" w:rsidRDefault="002B0170" w:rsidP="002B0170">
      <w:pPr>
        <w:spacing w:line="240" w:lineRule="auto"/>
        <w:ind w:firstLine="0"/>
      </w:pPr>
    </w:p>
    <w:p w14:paraId="7B02428D" w14:textId="77777777" w:rsidR="002B0170" w:rsidRDefault="002B0170" w:rsidP="002B0170">
      <w:pPr>
        <w:ind w:left="3402" w:firstLine="0"/>
        <w:jc w:val="right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dedicatória</w:t>
      </w:r>
      <w:proofErr w:type="spellEnd"/>
      <w:r>
        <w:rPr>
          <w:rFonts w:ascii="Times New Roman" w:hAnsi="Times New Roman" w:cs="Times New Roman"/>
        </w:rPr>
        <w:t xml:space="preserve"> breve. </w:t>
      </w:r>
      <w:proofErr w:type="spellStart"/>
      <w:r>
        <w:rPr>
          <w:rFonts w:ascii="Times New Roman" w:hAnsi="Times New Roman" w:cs="Times New Roman"/>
        </w:rPr>
        <w:t>Elemento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opcional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recomenda</w:t>
      </w:r>
      <w:proofErr w:type="spellEnd"/>
      <w:r>
        <w:rPr>
          <w:rFonts w:ascii="Times New Roman" w:hAnsi="Times New Roman" w:cs="Times New Roman"/>
        </w:rPr>
        <w:t xml:space="preserve">-se </w:t>
      </w:r>
      <w:proofErr w:type="spellStart"/>
      <w:r>
        <w:rPr>
          <w:rFonts w:ascii="Times New Roman" w:hAnsi="Times New Roman" w:cs="Times New Roman"/>
        </w:rPr>
        <w:t>não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ultrapassar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página</w:t>
      </w:r>
      <w:proofErr w:type="spellEnd"/>
      <w:r>
        <w:rPr>
          <w:rFonts w:ascii="Times New Roman" w:hAnsi="Times New Roman" w:cs="Times New Roman"/>
        </w:rPr>
        <w:t>.]</w:t>
      </w:r>
    </w:p>
    <w:p w14:paraId="20C01FEC" w14:textId="77777777" w:rsidR="002B0170" w:rsidRDefault="002B0170" w:rsidP="002B0170">
      <w:r>
        <w:br w:type="page"/>
      </w:r>
    </w:p>
    <w:p w14:paraId="05956E97" w14:textId="77777777" w:rsidR="002B0170" w:rsidRDefault="002B0170" w:rsidP="00D53E2E">
      <w:pPr>
        <w:spacing w:after="240"/>
        <w:ind w:firstLine="0"/>
        <w:jc w:val="center"/>
      </w:pPr>
      <w:r>
        <w:rPr>
          <w:rFonts w:ascii="Times New Roman" w:hAnsi="Times New Roman" w:cs="Times New Roman"/>
          <w:b/>
        </w:rPr>
        <w:lastRenderedPageBreak/>
        <w:t>AGRADECIMENTOS</w:t>
      </w:r>
    </w:p>
    <w:p w14:paraId="50C03FC4" w14:textId="5DBCC414" w:rsidR="002B0170" w:rsidRDefault="002B0170" w:rsidP="00A2265C">
      <w:pPr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agradecimentos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institucionais</w:t>
      </w:r>
      <w:proofErr w:type="spellEnd"/>
      <w:r w:rsidR="00D53E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acadêmicos</w:t>
      </w:r>
      <w:proofErr w:type="spellEnd"/>
      <w:r w:rsidR="00D53E2E">
        <w:rPr>
          <w:rFonts w:ascii="Times New Roman" w:hAnsi="Times New Roman" w:cs="Times New Roman"/>
        </w:rPr>
        <w:t xml:space="preserve"> e </w:t>
      </w:r>
      <w:proofErr w:type="spellStart"/>
      <w:r w:rsidR="00D53E2E">
        <w:rPr>
          <w:rFonts w:ascii="Times New Roman" w:hAnsi="Times New Roman" w:cs="Times New Roman"/>
        </w:rPr>
        <w:t>pessoais</w:t>
      </w:r>
      <w:proofErr w:type="spellEnd"/>
      <w:r>
        <w:rPr>
          <w:rFonts w:ascii="Times New Roman" w:hAnsi="Times New Roman" w:cs="Times New Roman"/>
        </w:rPr>
        <w:t>]</w:t>
      </w:r>
    </w:p>
    <w:p w14:paraId="7A5B22C8" w14:textId="12CB84A4" w:rsidR="002B0170" w:rsidRDefault="002B0170" w:rsidP="00A2265C">
      <w:pPr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Bolsistas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devem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mencionar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agência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fomento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responsável</w:t>
      </w:r>
      <w:proofErr w:type="spellEnd"/>
      <w:r>
        <w:rPr>
          <w:rFonts w:ascii="Times New Roman" w:hAnsi="Times New Roman" w:cs="Times New Roman"/>
        </w:rPr>
        <w:t xml:space="preserve"> pela </w:t>
      </w:r>
      <w:proofErr w:type="spellStart"/>
      <w:r>
        <w:rPr>
          <w:rFonts w:ascii="Times New Roman" w:hAnsi="Times New Roman" w:cs="Times New Roman"/>
        </w:rPr>
        <w:t>bolsa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como</w:t>
      </w:r>
      <w:proofErr w:type="spellEnd"/>
      <w:r>
        <w:rPr>
          <w:rFonts w:ascii="Times New Roman" w:hAnsi="Times New Roman" w:cs="Times New Roman"/>
        </w:rPr>
        <w:t xml:space="preserve"> CAPES, </w:t>
      </w:r>
      <w:proofErr w:type="spellStart"/>
      <w:r>
        <w:rPr>
          <w:rFonts w:ascii="Times New Roman" w:hAnsi="Times New Roman" w:cs="Times New Roman"/>
        </w:rPr>
        <w:t>CNPq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</w:t>
      </w:r>
      <w:proofErr w:type="spellEnd"/>
      <w:r>
        <w:rPr>
          <w:rFonts w:ascii="Times New Roman" w:hAnsi="Times New Roman" w:cs="Times New Roman"/>
        </w:rPr>
        <w:t xml:space="preserve"> FAPESB]</w:t>
      </w:r>
    </w:p>
    <w:p w14:paraId="15525808" w14:textId="77777777" w:rsidR="002B0170" w:rsidRDefault="002B0170" w:rsidP="002B0170">
      <w:r>
        <w:br w:type="page"/>
      </w:r>
    </w:p>
    <w:p w14:paraId="1307EAAC" w14:textId="77777777" w:rsidR="002B0170" w:rsidRDefault="002B0170" w:rsidP="00D53E2E">
      <w:pPr>
        <w:spacing w:after="240"/>
        <w:ind w:firstLine="0"/>
        <w:jc w:val="center"/>
      </w:pPr>
      <w:r>
        <w:rPr>
          <w:rFonts w:ascii="Times New Roman" w:hAnsi="Times New Roman" w:cs="Times New Roman"/>
          <w:b/>
        </w:rPr>
        <w:lastRenderedPageBreak/>
        <w:t>EPÍGRAFE</w:t>
      </w:r>
    </w:p>
    <w:p w14:paraId="31C29211" w14:textId="77777777" w:rsidR="002B0170" w:rsidRDefault="002B0170" w:rsidP="002B0170">
      <w:pPr>
        <w:spacing w:line="240" w:lineRule="auto"/>
        <w:ind w:firstLine="0"/>
      </w:pPr>
    </w:p>
    <w:p w14:paraId="106A57E4" w14:textId="77777777" w:rsidR="002B0170" w:rsidRDefault="002B0170" w:rsidP="002B0170">
      <w:pPr>
        <w:spacing w:line="240" w:lineRule="auto"/>
        <w:ind w:firstLine="0"/>
      </w:pPr>
    </w:p>
    <w:p w14:paraId="5ABA84C4" w14:textId="77777777" w:rsidR="002B0170" w:rsidRDefault="002B0170" w:rsidP="002B0170">
      <w:pPr>
        <w:spacing w:line="240" w:lineRule="auto"/>
        <w:ind w:firstLine="0"/>
      </w:pPr>
    </w:p>
    <w:p w14:paraId="40844339" w14:textId="77777777" w:rsidR="002B0170" w:rsidRDefault="002B0170" w:rsidP="002B0170">
      <w:pPr>
        <w:spacing w:line="240" w:lineRule="auto"/>
        <w:ind w:firstLine="0"/>
      </w:pPr>
    </w:p>
    <w:p w14:paraId="2D13AA64" w14:textId="77777777" w:rsidR="002B0170" w:rsidRDefault="002B0170" w:rsidP="002B0170">
      <w:pPr>
        <w:spacing w:line="240" w:lineRule="auto"/>
        <w:ind w:firstLine="0"/>
      </w:pPr>
    </w:p>
    <w:p w14:paraId="667C7925" w14:textId="77777777" w:rsidR="002B0170" w:rsidRDefault="002B0170" w:rsidP="002B0170">
      <w:pPr>
        <w:spacing w:line="240" w:lineRule="auto"/>
        <w:ind w:firstLine="0"/>
      </w:pPr>
    </w:p>
    <w:p w14:paraId="504070D5" w14:textId="77777777" w:rsidR="002B0170" w:rsidRDefault="002B0170" w:rsidP="002B0170">
      <w:pPr>
        <w:spacing w:line="240" w:lineRule="auto"/>
        <w:ind w:firstLine="0"/>
      </w:pPr>
    </w:p>
    <w:p w14:paraId="533586E6" w14:textId="77777777" w:rsidR="002B0170" w:rsidRDefault="002B0170" w:rsidP="002B0170">
      <w:pPr>
        <w:spacing w:line="240" w:lineRule="auto"/>
        <w:ind w:firstLine="0"/>
      </w:pPr>
    </w:p>
    <w:p w14:paraId="4785187F" w14:textId="77777777" w:rsidR="002B0170" w:rsidRDefault="002B0170" w:rsidP="002B0170">
      <w:pPr>
        <w:ind w:left="3402" w:firstLine="0"/>
        <w:jc w:val="right"/>
      </w:pPr>
      <w:r>
        <w:rPr>
          <w:rFonts w:ascii="Times New Roman" w:hAnsi="Times New Roman" w:cs="Times New Roman"/>
        </w:rPr>
        <w:t>“[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citação</w:t>
      </w:r>
      <w:proofErr w:type="spellEnd"/>
      <w:r>
        <w:rPr>
          <w:rFonts w:ascii="Times New Roman" w:hAnsi="Times New Roman" w:cs="Times New Roman"/>
        </w:rPr>
        <w:t xml:space="preserve"> breve.]”</w:t>
      </w:r>
    </w:p>
    <w:p w14:paraId="58098C0A" w14:textId="77777777" w:rsidR="002B0170" w:rsidRDefault="002B0170" w:rsidP="002B0170">
      <w:pPr>
        <w:ind w:left="3402" w:firstLine="0"/>
        <w:jc w:val="right"/>
      </w:pPr>
      <w:r>
        <w:rPr>
          <w:rFonts w:ascii="Times New Roman" w:hAnsi="Times New Roman" w:cs="Times New Roman"/>
        </w:rPr>
        <w:t>[Autor(a)]</w:t>
      </w:r>
    </w:p>
    <w:p w14:paraId="014E358D" w14:textId="77777777" w:rsidR="002B0170" w:rsidRDefault="002B0170" w:rsidP="002B0170">
      <w:r>
        <w:br w:type="page"/>
      </w:r>
    </w:p>
    <w:p w14:paraId="3F1ADD60" w14:textId="77777777" w:rsidR="00F75AF0" w:rsidRPr="00EA27FB" w:rsidRDefault="00F75AF0" w:rsidP="00F75AF0">
      <w:pPr>
        <w:pStyle w:val="Semrecuo"/>
        <w:jc w:val="center"/>
        <w:rPr>
          <w:rFonts w:ascii="Times New Roman" w:hAnsi="Times New Roman" w:cs="Times New Roman"/>
        </w:rPr>
      </w:pPr>
      <w:r w:rsidRPr="00444718">
        <w:rPr>
          <w:rFonts w:ascii="Times New Roman" w:hAnsi="Times New Roman" w:cs="Times New Roman"/>
          <w:b/>
          <w:bCs/>
        </w:rPr>
        <w:lastRenderedPageBreak/>
        <w:t>[</w:t>
      </w:r>
      <w:proofErr w:type="spellStart"/>
      <w:r>
        <w:rPr>
          <w:rFonts w:ascii="Times New Roman" w:hAnsi="Times New Roman" w:cs="Times New Roman"/>
          <w:b/>
          <w:bCs/>
        </w:rPr>
        <w:t>Título</w:t>
      </w:r>
      <w:proofErr w:type="spellEnd"/>
      <w:r>
        <w:rPr>
          <w:rFonts w:ascii="Times New Roman" w:hAnsi="Times New Roman" w:cs="Times New Roman"/>
          <w:b/>
          <w:bCs/>
        </w:rPr>
        <w:t xml:space="preserve"> da </w:t>
      </w:r>
      <w:proofErr w:type="spellStart"/>
      <w:r>
        <w:rPr>
          <w:rFonts w:ascii="Times New Roman" w:hAnsi="Times New Roman" w:cs="Times New Roman"/>
          <w:b/>
          <w:bCs/>
        </w:rPr>
        <w:t>dissertação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tese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apenas</w:t>
      </w:r>
      <w:proofErr w:type="spellEnd"/>
      <w:r>
        <w:rPr>
          <w:rFonts w:ascii="Times New Roman" w:hAnsi="Times New Roman" w:cs="Times New Roman"/>
          <w:b/>
          <w:bCs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</w:rPr>
        <w:t>primeira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letra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maiúscula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em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negrito</w:t>
      </w:r>
      <w:proofErr w:type="spellEnd"/>
      <w:r w:rsidRPr="00444718">
        <w:rPr>
          <w:rFonts w:ascii="Times New Roman" w:hAnsi="Times New Roman" w:cs="Times New Roman"/>
          <w:b/>
          <w:bCs/>
        </w:rPr>
        <w:t>]</w:t>
      </w:r>
    </w:p>
    <w:p w14:paraId="4B943AD8" w14:textId="77777777" w:rsidR="00F75AF0" w:rsidRDefault="00F75AF0" w:rsidP="00F75AF0">
      <w:pPr>
        <w:spacing w:after="240"/>
        <w:ind w:firstLine="0"/>
        <w:jc w:val="center"/>
        <w:rPr>
          <w:rFonts w:ascii="Times New Roman" w:hAnsi="Times New Roman" w:cs="Times New Roman"/>
          <w:b/>
        </w:rPr>
      </w:pPr>
    </w:p>
    <w:p w14:paraId="30691480" w14:textId="6F207778" w:rsidR="002B0170" w:rsidRDefault="002B0170" w:rsidP="00F75AF0">
      <w:pPr>
        <w:spacing w:after="240"/>
        <w:ind w:firstLine="0"/>
        <w:jc w:val="center"/>
      </w:pPr>
      <w:r>
        <w:rPr>
          <w:rFonts w:ascii="Times New Roman" w:hAnsi="Times New Roman" w:cs="Times New Roman"/>
          <w:b/>
        </w:rPr>
        <w:t>RESUMO GERAL</w:t>
      </w:r>
    </w:p>
    <w:p w14:paraId="4A4447C5" w14:textId="7329600F" w:rsidR="002B0170" w:rsidRDefault="002B0170" w:rsidP="002B0170">
      <w:pPr>
        <w:spacing w:line="240" w:lineRule="auto"/>
        <w:ind w:firstLine="0"/>
        <w:jc w:val="both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resumo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parágrafo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único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recuo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até</w:t>
      </w:r>
      <w:proofErr w:type="spellEnd"/>
      <w:r>
        <w:rPr>
          <w:rFonts w:ascii="Times New Roman" w:hAnsi="Times New Roman" w:cs="Times New Roman"/>
        </w:rPr>
        <w:t xml:space="preserve"> 400 </w:t>
      </w:r>
      <w:proofErr w:type="spellStart"/>
      <w:r>
        <w:rPr>
          <w:rFonts w:ascii="Times New Roman" w:hAnsi="Times New Roman" w:cs="Times New Roman"/>
        </w:rPr>
        <w:t>palavras</w:t>
      </w:r>
      <w:proofErr w:type="spellEnd"/>
      <w:r>
        <w:rPr>
          <w:rFonts w:ascii="Times New Roman" w:hAnsi="Times New Roman" w:cs="Times New Roman"/>
        </w:rPr>
        <w:t xml:space="preserve">. Deve </w:t>
      </w:r>
      <w:proofErr w:type="spellStart"/>
      <w:r>
        <w:rPr>
          <w:rFonts w:ascii="Times New Roman" w:hAnsi="Times New Roman" w:cs="Times New Roman"/>
        </w:rPr>
        <w:t>apresentar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E788E">
        <w:rPr>
          <w:rFonts w:ascii="Times New Roman" w:hAnsi="Times New Roman" w:cs="Times New Roman"/>
        </w:rPr>
        <w:t>introdução</w:t>
      </w:r>
      <w:proofErr w:type="spellEnd"/>
      <w:r w:rsidR="005E788E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objetivo</w:t>
      </w:r>
      <w:proofErr w:type="spellEnd"/>
      <w:r>
        <w:rPr>
          <w:rFonts w:ascii="Times New Roman" w:hAnsi="Times New Roman" w:cs="Times New Roman"/>
        </w:rPr>
        <w:t xml:space="preserve">, material e </w:t>
      </w:r>
      <w:proofErr w:type="spellStart"/>
      <w:r>
        <w:rPr>
          <w:rFonts w:ascii="Times New Roman" w:hAnsi="Times New Roman" w:cs="Times New Roman"/>
        </w:rPr>
        <w:t>métodos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principais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resultados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conclusão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geral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dissertação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tese</w:t>
      </w:r>
      <w:proofErr w:type="spellEnd"/>
      <w:r>
        <w:rPr>
          <w:rFonts w:ascii="Times New Roman" w:hAnsi="Times New Roman" w:cs="Times New Roman"/>
        </w:rPr>
        <w:t>.]</w:t>
      </w:r>
    </w:p>
    <w:p w14:paraId="38822AAB" w14:textId="77777777" w:rsidR="002B0170" w:rsidRDefault="002B0170" w:rsidP="002B0170">
      <w:pPr>
        <w:spacing w:line="240" w:lineRule="auto"/>
        <w:ind w:firstLine="0"/>
        <w:jc w:val="both"/>
      </w:pPr>
    </w:p>
    <w:p w14:paraId="74ABB909" w14:textId="77777777" w:rsidR="002B0170" w:rsidRDefault="002B0170" w:rsidP="002B0170">
      <w:pPr>
        <w:spacing w:line="240" w:lineRule="auto"/>
        <w:ind w:firstLine="0"/>
      </w:pPr>
      <w:r>
        <w:rPr>
          <w:rFonts w:ascii="Times New Roman" w:hAnsi="Times New Roman" w:cs="Times New Roman"/>
        </w:rPr>
        <w:t>Palavras-chave: [</w:t>
      </w:r>
      <w:proofErr w:type="spellStart"/>
      <w:r>
        <w:rPr>
          <w:rFonts w:ascii="Times New Roman" w:hAnsi="Times New Roman" w:cs="Times New Roman"/>
        </w:rPr>
        <w:t>Termo</w:t>
      </w:r>
      <w:proofErr w:type="spellEnd"/>
      <w:r>
        <w:rPr>
          <w:rFonts w:ascii="Times New Roman" w:hAnsi="Times New Roman" w:cs="Times New Roman"/>
        </w:rPr>
        <w:t xml:space="preserve"> 1], [</w:t>
      </w:r>
      <w:proofErr w:type="spellStart"/>
      <w:r>
        <w:rPr>
          <w:rFonts w:ascii="Times New Roman" w:hAnsi="Times New Roman" w:cs="Times New Roman"/>
        </w:rPr>
        <w:t>Termo</w:t>
      </w:r>
      <w:proofErr w:type="spellEnd"/>
      <w:r>
        <w:rPr>
          <w:rFonts w:ascii="Times New Roman" w:hAnsi="Times New Roman" w:cs="Times New Roman"/>
        </w:rPr>
        <w:t xml:space="preserve"> 2], [</w:t>
      </w:r>
      <w:proofErr w:type="spellStart"/>
      <w:r>
        <w:rPr>
          <w:rFonts w:ascii="Times New Roman" w:hAnsi="Times New Roman" w:cs="Times New Roman"/>
        </w:rPr>
        <w:t>Termo</w:t>
      </w:r>
      <w:proofErr w:type="spellEnd"/>
      <w:r>
        <w:rPr>
          <w:rFonts w:ascii="Times New Roman" w:hAnsi="Times New Roman" w:cs="Times New Roman"/>
        </w:rPr>
        <w:t xml:space="preserve"> 3], [</w:t>
      </w:r>
      <w:proofErr w:type="spellStart"/>
      <w:r>
        <w:rPr>
          <w:rFonts w:ascii="Times New Roman" w:hAnsi="Times New Roman" w:cs="Times New Roman"/>
        </w:rPr>
        <w:t>Termo</w:t>
      </w:r>
      <w:proofErr w:type="spellEnd"/>
      <w:r>
        <w:rPr>
          <w:rFonts w:ascii="Times New Roman" w:hAnsi="Times New Roman" w:cs="Times New Roman"/>
        </w:rPr>
        <w:t xml:space="preserve"> 4], [</w:t>
      </w:r>
      <w:proofErr w:type="spellStart"/>
      <w:r>
        <w:rPr>
          <w:rFonts w:ascii="Times New Roman" w:hAnsi="Times New Roman" w:cs="Times New Roman"/>
        </w:rPr>
        <w:t>Termo</w:t>
      </w:r>
      <w:proofErr w:type="spellEnd"/>
      <w:r>
        <w:rPr>
          <w:rFonts w:ascii="Times New Roman" w:hAnsi="Times New Roman" w:cs="Times New Roman"/>
        </w:rPr>
        <w:t xml:space="preserve"> 5].</w:t>
      </w:r>
    </w:p>
    <w:p w14:paraId="7AE68314" w14:textId="77777777" w:rsidR="002B0170" w:rsidRDefault="002B0170" w:rsidP="002B0170">
      <w:r>
        <w:br w:type="page"/>
      </w:r>
    </w:p>
    <w:p w14:paraId="2BC5EC7F" w14:textId="6BCD8902" w:rsidR="00F75AF0" w:rsidRPr="00EA27FB" w:rsidRDefault="00F75AF0" w:rsidP="00F75AF0">
      <w:pPr>
        <w:pStyle w:val="Semrecuo"/>
        <w:jc w:val="center"/>
        <w:rPr>
          <w:rFonts w:ascii="Times New Roman" w:hAnsi="Times New Roman" w:cs="Times New Roman"/>
        </w:rPr>
      </w:pPr>
      <w:r w:rsidRPr="00444718">
        <w:rPr>
          <w:rFonts w:ascii="Times New Roman" w:hAnsi="Times New Roman" w:cs="Times New Roman"/>
          <w:b/>
          <w:bCs/>
        </w:rPr>
        <w:lastRenderedPageBreak/>
        <w:t>[</w:t>
      </w:r>
      <w:proofErr w:type="spellStart"/>
      <w:r>
        <w:rPr>
          <w:rFonts w:ascii="Times New Roman" w:hAnsi="Times New Roman" w:cs="Times New Roman"/>
          <w:b/>
          <w:bCs/>
        </w:rPr>
        <w:t>Título</w:t>
      </w:r>
      <w:proofErr w:type="spellEnd"/>
      <w:r>
        <w:rPr>
          <w:rFonts w:ascii="Times New Roman" w:hAnsi="Times New Roman" w:cs="Times New Roman"/>
          <w:b/>
          <w:bCs/>
        </w:rPr>
        <w:t xml:space="preserve"> da </w:t>
      </w:r>
      <w:proofErr w:type="spellStart"/>
      <w:r>
        <w:rPr>
          <w:rFonts w:ascii="Times New Roman" w:hAnsi="Times New Roman" w:cs="Times New Roman"/>
          <w:b/>
          <w:bCs/>
        </w:rPr>
        <w:t>dissertação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tese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inglês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apenas</w:t>
      </w:r>
      <w:proofErr w:type="spellEnd"/>
      <w:r>
        <w:rPr>
          <w:rFonts w:ascii="Times New Roman" w:hAnsi="Times New Roman" w:cs="Times New Roman"/>
          <w:b/>
          <w:bCs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</w:rPr>
        <w:t>primeira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letra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maiúscula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em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negrito</w:t>
      </w:r>
      <w:proofErr w:type="spellEnd"/>
      <w:r w:rsidRPr="00444718">
        <w:rPr>
          <w:rFonts w:ascii="Times New Roman" w:hAnsi="Times New Roman" w:cs="Times New Roman"/>
          <w:b/>
          <w:bCs/>
        </w:rPr>
        <w:t>]</w:t>
      </w:r>
    </w:p>
    <w:p w14:paraId="3AAA2122" w14:textId="77777777" w:rsidR="00F75AF0" w:rsidRDefault="00F75AF0" w:rsidP="00F75AF0">
      <w:pPr>
        <w:spacing w:after="240"/>
        <w:ind w:firstLine="0"/>
        <w:jc w:val="center"/>
        <w:rPr>
          <w:rFonts w:ascii="Times New Roman" w:hAnsi="Times New Roman" w:cs="Times New Roman"/>
          <w:b/>
        </w:rPr>
      </w:pPr>
    </w:p>
    <w:p w14:paraId="783F9D5C" w14:textId="08F1ADED" w:rsidR="002B0170" w:rsidRDefault="002B0170" w:rsidP="00F75AF0">
      <w:pPr>
        <w:spacing w:after="240"/>
        <w:ind w:firstLine="0"/>
        <w:jc w:val="center"/>
      </w:pPr>
      <w:r>
        <w:rPr>
          <w:rFonts w:ascii="Times New Roman" w:hAnsi="Times New Roman" w:cs="Times New Roman"/>
          <w:b/>
        </w:rPr>
        <w:t>ABSTRACT</w:t>
      </w:r>
    </w:p>
    <w:p w14:paraId="3B84BF71" w14:textId="2D8DC16E" w:rsidR="002B0170" w:rsidRDefault="002B0170" w:rsidP="00A2265C">
      <w:pPr>
        <w:spacing w:line="240" w:lineRule="auto"/>
        <w:ind w:firstLine="0"/>
        <w:jc w:val="both"/>
      </w:pPr>
      <w:r>
        <w:rPr>
          <w:rFonts w:ascii="Times New Roman" w:hAnsi="Times New Roman" w:cs="Times New Roman"/>
        </w:rPr>
        <w:t xml:space="preserve">[Insert the general abstract in English, in a single paragraph, with </w:t>
      </w:r>
      <w:r w:rsidR="005E788E">
        <w:rPr>
          <w:rFonts w:ascii="Times New Roman" w:hAnsi="Times New Roman" w:cs="Times New Roman"/>
        </w:rPr>
        <w:t xml:space="preserve">introduction, </w:t>
      </w:r>
      <w:r>
        <w:rPr>
          <w:rFonts w:ascii="Times New Roman" w:hAnsi="Times New Roman" w:cs="Times New Roman"/>
        </w:rPr>
        <w:t>objective, material and methods, main results and general conclusion.]</w:t>
      </w:r>
    </w:p>
    <w:p w14:paraId="6EB136FA" w14:textId="77777777" w:rsidR="002B0170" w:rsidRDefault="002B0170" w:rsidP="002B0170">
      <w:pPr>
        <w:spacing w:line="240" w:lineRule="auto"/>
        <w:ind w:firstLine="0"/>
      </w:pPr>
    </w:p>
    <w:p w14:paraId="1F97085D" w14:textId="5FA14B2F" w:rsidR="002B0170" w:rsidRDefault="002B0170" w:rsidP="002B0170">
      <w:pPr>
        <w:spacing w:line="240" w:lineRule="auto"/>
        <w:ind w:firstLine="0"/>
      </w:pPr>
      <w:r>
        <w:rPr>
          <w:rFonts w:ascii="Times New Roman" w:hAnsi="Times New Roman" w:cs="Times New Roman"/>
        </w:rPr>
        <w:t>Keywords: [Term 1], [Term 2], [Term 3], [Term 4], [Term 5].</w:t>
      </w:r>
    </w:p>
    <w:p w14:paraId="00288EDD" w14:textId="77777777" w:rsidR="002B0170" w:rsidRDefault="002B0170" w:rsidP="002B0170">
      <w:r>
        <w:br w:type="page"/>
      </w:r>
    </w:p>
    <w:p w14:paraId="2EFD54CE" w14:textId="77777777" w:rsidR="002B0170" w:rsidRDefault="002B0170" w:rsidP="002B6A2F">
      <w:pPr>
        <w:spacing w:after="240"/>
        <w:ind w:firstLine="0"/>
        <w:jc w:val="center"/>
      </w:pPr>
      <w:r>
        <w:rPr>
          <w:rFonts w:ascii="Times New Roman" w:hAnsi="Times New Roman" w:cs="Times New Roman"/>
          <w:b/>
        </w:rPr>
        <w:lastRenderedPageBreak/>
        <w:t>LISTA DE ABREVIATURAS E SIGLAS</w:t>
      </w:r>
    </w:p>
    <w:p w14:paraId="73DA5759" w14:textId="77777777" w:rsidR="002B0170" w:rsidRDefault="002B0170" w:rsidP="002B0170">
      <w:r>
        <w:br w:type="page"/>
      </w:r>
    </w:p>
    <w:p w14:paraId="1A55EE04" w14:textId="77777777" w:rsidR="002B0170" w:rsidRDefault="002B0170" w:rsidP="002B6A2F">
      <w:pPr>
        <w:spacing w:after="24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LISTA DE TABELAS</w:t>
      </w:r>
    </w:p>
    <w:p w14:paraId="0099F161" w14:textId="113AD44A" w:rsidR="005E788E" w:rsidRPr="005E788E" w:rsidRDefault="005E788E" w:rsidP="005E788E">
      <w:pPr>
        <w:pStyle w:val="Corpodetexto"/>
        <w:tabs>
          <w:tab w:val="left" w:leader="dot" w:pos="8660"/>
        </w:tabs>
        <w:spacing w:after="0"/>
        <w:ind w:left="141" w:firstLine="0"/>
        <w:jc w:val="both"/>
        <w:rPr>
          <w:rFonts w:ascii="Times New Roman" w:hAnsi="Times New Roman" w:cs="Times New Roman"/>
        </w:rPr>
      </w:pPr>
      <w:proofErr w:type="spellStart"/>
      <w:r w:rsidRPr="005E788E">
        <w:rPr>
          <w:rFonts w:ascii="Times New Roman" w:hAnsi="Times New Roman" w:cs="Times New Roman"/>
          <w:b/>
        </w:rPr>
        <w:t>Tabela</w:t>
      </w:r>
      <w:proofErr w:type="spellEnd"/>
      <w:r w:rsidRPr="005E788E">
        <w:rPr>
          <w:rFonts w:ascii="Times New Roman" w:hAnsi="Times New Roman" w:cs="Times New Roman"/>
          <w:b/>
          <w:spacing w:val="-7"/>
        </w:rPr>
        <w:t xml:space="preserve"> </w:t>
      </w:r>
      <w:r w:rsidRPr="005E788E">
        <w:rPr>
          <w:rFonts w:ascii="Times New Roman" w:hAnsi="Times New Roman" w:cs="Times New Roman"/>
          <w:b/>
        </w:rPr>
        <w:t>1</w:t>
      </w:r>
      <w:r w:rsidRPr="005E788E">
        <w:rPr>
          <w:rFonts w:ascii="Times New Roman" w:hAnsi="Times New Roman" w:cs="Times New Roman"/>
          <w:b/>
          <w:spacing w:val="-9"/>
        </w:rPr>
        <w:t xml:space="preserve"> </w:t>
      </w:r>
      <w:r w:rsidRPr="005E788E">
        <w:rPr>
          <w:rFonts w:ascii="Times New Roman" w:hAnsi="Times New Roman" w:cs="Times New Roman"/>
          <w:b/>
        </w:rPr>
        <w:t>–</w:t>
      </w:r>
      <w:r w:rsidRPr="005E788E">
        <w:rPr>
          <w:rFonts w:ascii="Times New Roman" w:hAnsi="Times New Roman" w:cs="Times New Roman"/>
          <w:b/>
          <w:spacing w:val="-9"/>
        </w:rPr>
        <w:t xml:space="preserve"> </w:t>
      </w:r>
      <w:proofErr w:type="spellStart"/>
      <w:r w:rsidRPr="005E788E">
        <w:rPr>
          <w:rFonts w:ascii="Times New Roman" w:hAnsi="Times New Roman" w:cs="Times New Roman"/>
        </w:rPr>
        <w:t>Principais</w:t>
      </w:r>
      <w:proofErr w:type="spellEnd"/>
      <w:r w:rsidRPr="005E788E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5E788E">
        <w:rPr>
          <w:rFonts w:ascii="Times New Roman" w:hAnsi="Times New Roman" w:cs="Times New Roman"/>
        </w:rPr>
        <w:t>exportadores</w:t>
      </w:r>
      <w:proofErr w:type="spellEnd"/>
      <w:r w:rsidRPr="005E788E">
        <w:rPr>
          <w:rFonts w:ascii="Times New Roman" w:hAnsi="Times New Roman" w:cs="Times New Roman"/>
          <w:spacing w:val="-6"/>
        </w:rPr>
        <w:t xml:space="preserve"> </w:t>
      </w:r>
      <w:r w:rsidRPr="005E788E">
        <w:rPr>
          <w:rFonts w:ascii="Times New Roman" w:hAnsi="Times New Roman" w:cs="Times New Roman"/>
        </w:rPr>
        <w:t>de</w:t>
      </w:r>
      <w:r w:rsidRPr="005E788E">
        <w:rPr>
          <w:rFonts w:ascii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</w:rPr>
        <w:t>milho</w:t>
      </w:r>
      <w:proofErr w:type="spellEnd"/>
      <w:r>
        <w:rPr>
          <w:rFonts w:ascii="Times New Roman" w:hAnsi="Times New Roman" w:cs="Times New Roman"/>
          <w:spacing w:val="-2"/>
        </w:rPr>
        <w:t xml:space="preserve"> ………</w:t>
      </w:r>
      <w:r w:rsidR="005F4F3D">
        <w:rPr>
          <w:rFonts w:ascii="Times New Roman" w:hAnsi="Times New Roman" w:cs="Times New Roman"/>
          <w:spacing w:val="-2"/>
        </w:rPr>
        <w:t>……………………...</w:t>
      </w:r>
      <w:r>
        <w:rPr>
          <w:rFonts w:ascii="Times New Roman" w:hAnsi="Times New Roman" w:cs="Times New Roman"/>
          <w:spacing w:val="-2"/>
        </w:rPr>
        <w:t xml:space="preserve">……………. </w:t>
      </w:r>
      <w:r w:rsidRPr="005E788E">
        <w:rPr>
          <w:rFonts w:ascii="Times New Roman" w:hAnsi="Times New Roman" w:cs="Times New Roman"/>
          <w:spacing w:val="-5"/>
        </w:rPr>
        <w:t>15</w:t>
      </w:r>
    </w:p>
    <w:p w14:paraId="1ED9F88F" w14:textId="08FCD1EA" w:rsidR="005F4F3D" w:rsidRPr="005E788E" w:rsidRDefault="005E788E" w:rsidP="005F4F3D">
      <w:pPr>
        <w:pStyle w:val="Corpodetexto"/>
        <w:tabs>
          <w:tab w:val="left" w:leader="dot" w:pos="8660"/>
        </w:tabs>
        <w:spacing w:after="0"/>
        <w:ind w:left="141" w:firstLine="0"/>
        <w:jc w:val="both"/>
        <w:rPr>
          <w:rFonts w:ascii="Times New Roman" w:hAnsi="Times New Roman" w:cs="Times New Roman"/>
        </w:rPr>
      </w:pPr>
      <w:proofErr w:type="spellStart"/>
      <w:r w:rsidRPr="005E788E">
        <w:rPr>
          <w:rFonts w:ascii="Times New Roman" w:hAnsi="Times New Roman" w:cs="Times New Roman"/>
          <w:b/>
        </w:rPr>
        <w:t>Tabela</w:t>
      </w:r>
      <w:proofErr w:type="spellEnd"/>
      <w:r w:rsidRPr="005E788E">
        <w:rPr>
          <w:rFonts w:ascii="Times New Roman" w:hAnsi="Times New Roman" w:cs="Times New Roman"/>
          <w:b/>
          <w:spacing w:val="-15"/>
        </w:rPr>
        <w:t xml:space="preserve"> </w:t>
      </w:r>
      <w:r w:rsidRPr="005E788E">
        <w:rPr>
          <w:rFonts w:ascii="Times New Roman" w:hAnsi="Times New Roman" w:cs="Times New Roman"/>
          <w:b/>
        </w:rPr>
        <w:t>2</w:t>
      </w:r>
      <w:r w:rsidRPr="005E788E">
        <w:rPr>
          <w:rFonts w:ascii="Times New Roman" w:hAnsi="Times New Roman" w:cs="Times New Roman"/>
          <w:b/>
          <w:spacing w:val="-13"/>
        </w:rPr>
        <w:t xml:space="preserve"> </w:t>
      </w:r>
      <w:proofErr w:type="gramStart"/>
      <w:r w:rsidRPr="005E788E">
        <w:rPr>
          <w:rFonts w:ascii="Times New Roman" w:hAnsi="Times New Roman" w:cs="Times New Roman"/>
        </w:rPr>
        <w:t>–</w:t>
      </w:r>
      <w:r w:rsidRPr="005E788E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3"/>
        </w:rPr>
        <w:t xml:space="preserve"> </w:t>
      </w:r>
      <w:r w:rsidR="005F4F3D">
        <w:rPr>
          <w:rFonts w:ascii="Times New Roman" w:hAnsi="Times New Roman" w:cs="Times New Roman"/>
        </w:rPr>
        <w:t>Quadro</w:t>
      </w:r>
      <w:proofErr w:type="gramEnd"/>
      <w:r w:rsidR="005F4F3D">
        <w:rPr>
          <w:rFonts w:ascii="Times New Roman" w:hAnsi="Times New Roman" w:cs="Times New Roman"/>
        </w:rPr>
        <w:t xml:space="preserve"> de </w:t>
      </w:r>
      <w:proofErr w:type="spellStart"/>
      <w:r w:rsidR="005F4F3D">
        <w:rPr>
          <w:rFonts w:ascii="Times New Roman" w:hAnsi="Times New Roman" w:cs="Times New Roman"/>
        </w:rPr>
        <w:t>análise</w:t>
      </w:r>
      <w:proofErr w:type="spellEnd"/>
      <w:r w:rsidR="005F4F3D">
        <w:rPr>
          <w:rFonts w:ascii="Times New Roman" w:hAnsi="Times New Roman" w:cs="Times New Roman"/>
        </w:rPr>
        <w:t xml:space="preserve"> de </w:t>
      </w:r>
      <w:proofErr w:type="spellStart"/>
      <w:r w:rsidR="005F4F3D">
        <w:rPr>
          <w:rFonts w:ascii="Times New Roman" w:hAnsi="Times New Roman" w:cs="Times New Roman"/>
        </w:rPr>
        <w:t>variância</w:t>
      </w:r>
      <w:proofErr w:type="spellEnd"/>
      <w:r w:rsidR="005F4F3D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="005F4F3D">
        <w:rPr>
          <w:rFonts w:ascii="Times New Roman" w:hAnsi="Times New Roman" w:cs="Times New Roman"/>
        </w:rPr>
        <w:t>.....</w:t>
      </w:r>
      <w:proofErr w:type="gramEnd"/>
      <w:r w:rsidR="005F4F3D">
        <w:rPr>
          <w:rFonts w:ascii="Times New Roman" w:hAnsi="Times New Roman" w:cs="Times New Roman"/>
        </w:rPr>
        <w:t xml:space="preserve"> </w:t>
      </w:r>
      <w:r w:rsidR="005F4F3D">
        <w:rPr>
          <w:rFonts w:ascii="Times New Roman" w:hAnsi="Times New Roman" w:cs="Times New Roman"/>
          <w:spacing w:val="-2"/>
        </w:rPr>
        <w:t>30</w:t>
      </w:r>
    </w:p>
    <w:p w14:paraId="1BD2C9F1" w14:textId="77777777" w:rsidR="005E788E" w:rsidRPr="005E788E" w:rsidRDefault="005E788E" w:rsidP="005E788E">
      <w:pPr>
        <w:ind w:firstLine="0"/>
        <w:rPr>
          <w:rFonts w:ascii="Times New Roman" w:hAnsi="Times New Roman" w:cs="Times New Roman"/>
        </w:rPr>
      </w:pPr>
    </w:p>
    <w:p w14:paraId="6D98CC84" w14:textId="08BAF16E" w:rsidR="002B0170" w:rsidRDefault="002B0170" w:rsidP="002B0170">
      <w:pPr>
        <w:spacing w:line="240" w:lineRule="auto"/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quando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houver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tabelas</w:t>
      </w:r>
      <w:proofErr w:type="spellEnd"/>
      <w:r>
        <w:rPr>
          <w:rFonts w:ascii="Times New Roman" w:hAnsi="Times New Roman" w:cs="Times New Roman"/>
        </w:rPr>
        <w:t xml:space="preserve"> no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]</w:t>
      </w:r>
    </w:p>
    <w:p w14:paraId="5176D80D" w14:textId="77777777" w:rsidR="002B0170" w:rsidRDefault="002B0170" w:rsidP="002B0170">
      <w:r>
        <w:br w:type="page"/>
      </w:r>
    </w:p>
    <w:p w14:paraId="574B5C17" w14:textId="77777777" w:rsidR="002B0170" w:rsidRDefault="002B0170" w:rsidP="002B6A2F">
      <w:pPr>
        <w:spacing w:after="24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LISTA DE FIGURAS</w:t>
      </w:r>
    </w:p>
    <w:p w14:paraId="3DBE8B02" w14:textId="2998CB51" w:rsidR="001805C7" w:rsidRPr="005E788E" w:rsidRDefault="001805C7" w:rsidP="001805C7">
      <w:pPr>
        <w:pStyle w:val="Corpodetexto"/>
        <w:tabs>
          <w:tab w:val="left" w:leader="dot" w:pos="8660"/>
        </w:tabs>
        <w:spacing w:after="0"/>
        <w:ind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Figura</w:t>
      </w:r>
      <w:proofErr w:type="spellEnd"/>
      <w:r w:rsidRPr="005E788E">
        <w:rPr>
          <w:rFonts w:ascii="Times New Roman" w:hAnsi="Times New Roman" w:cs="Times New Roman"/>
          <w:b/>
          <w:spacing w:val="-7"/>
        </w:rPr>
        <w:t xml:space="preserve"> </w:t>
      </w:r>
      <w:r w:rsidRPr="005E788E">
        <w:rPr>
          <w:rFonts w:ascii="Times New Roman" w:hAnsi="Times New Roman" w:cs="Times New Roman"/>
          <w:b/>
        </w:rPr>
        <w:t>1</w:t>
      </w:r>
      <w:r w:rsidRPr="005E788E">
        <w:rPr>
          <w:rFonts w:ascii="Times New Roman" w:hAnsi="Times New Roman" w:cs="Times New Roman"/>
          <w:b/>
          <w:spacing w:val="-9"/>
        </w:rPr>
        <w:t xml:space="preserve"> </w:t>
      </w:r>
      <w:r w:rsidRPr="005E788E">
        <w:rPr>
          <w:rFonts w:ascii="Times New Roman" w:hAnsi="Times New Roman" w:cs="Times New Roman"/>
          <w:b/>
        </w:rPr>
        <w:t>–</w:t>
      </w:r>
      <w:r w:rsidRPr="005E788E">
        <w:rPr>
          <w:rFonts w:ascii="Times New Roman" w:hAnsi="Times New Roman" w:cs="Times New Roman"/>
          <w:b/>
          <w:spacing w:val="-9"/>
        </w:rPr>
        <w:t xml:space="preserve"> </w:t>
      </w:r>
      <w:proofErr w:type="spellStart"/>
      <w:r w:rsidRPr="005E788E">
        <w:rPr>
          <w:rFonts w:ascii="Times New Roman" w:hAnsi="Times New Roman" w:cs="Times New Roman"/>
        </w:rPr>
        <w:t>Principais</w:t>
      </w:r>
      <w:proofErr w:type="spellEnd"/>
      <w:r w:rsidRPr="005E788E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5E788E">
        <w:rPr>
          <w:rFonts w:ascii="Times New Roman" w:hAnsi="Times New Roman" w:cs="Times New Roman"/>
        </w:rPr>
        <w:t>exportadores</w:t>
      </w:r>
      <w:proofErr w:type="spellEnd"/>
      <w:r w:rsidRPr="005E788E">
        <w:rPr>
          <w:rFonts w:ascii="Times New Roman" w:hAnsi="Times New Roman" w:cs="Times New Roman"/>
          <w:spacing w:val="-6"/>
        </w:rPr>
        <w:t xml:space="preserve"> </w:t>
      </w:r>
      <w:r w:rsidRPr="005E788E">
        <w:rPr>
          <w:rFonts w:ascii="Times New Roman" w:hAnsi="Times New Roman" w:cs="Times New Roman"/>
        </w:rPr>
        <w:t>de</w:t>
      </w:r>
      <w:r w:rsidRPr="005E788E">
        <w:rPr>
          <w:rFonts w:ascii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</w:rPr>
        <w:t>milho</w:t>
      </w:r>
      <w:proofErr w:type="spellEnd"/>
      <w:r>
        <w:rPr>
          <w:rFonts w:ascii="Times New Roman" w:hAnsi="Times New Roman" w:cs="Times New Roman"/>
          <w:spacing w:val="-2"/>
        </w:rPr>
        <w:t xml:space="preserve"> ………</w:t>
      </w:r>
      <w:proofErr w:type="gramStart"/>
      <w:r>
        <w:rPr>
          <w:rFonts w:ascii="Times New Roman" w:hAnsi="Times New Roman" w:cs="Times New Roman"/>
          <w:spacing w:val="-2"/>
        </w:rPr>
        <w:t>…..</w:t>
      </w:r>
      <w:proofErr w:type="gramEnd"/>
      <w:r>
        <w:rPr>
          <w:rFonts w:ascii="Times New Roman" w:hAnsi="Times New Roman" w:cs="Times New Roman"/>
          <w:spacing w:val="-2"/>
        </w:rPr>
        <w:t xml:space="preserve">…………………...……………. </w:t>
      </w:r>
      <w:r w:rsidRPr="005E788E">
        <w:rPr>
          <w:rFonts w:ascii="Times New Roman" w:hAnsi="Times New Roman" w:cs="Times New Roman"/>
          <w:spacing w:val="-5"/>
        </w:rPr>
        <w:t>15</w:t>
      </w:r>
    </w:p>
    <w:p w14:paraId="78D9271D" w14:textId="1D277C56" w:rsidR="001805C7" w:rsidRDefault="001805C7" w:rsidP="001805C7">
      <w:pPr>
        <w:spacing w:after="240"/>
        <w:ind w:firstLine="0"/>
      </w:pPr>
      <w:proofErr w:type="spellStart"/>
      <w:r>
        <w:rPr>
          <w:rFonts w:ascii="Times New Roman" w:hAnsi="Times New Roman" w:cs="Times New Roman"/>
          <w:b/>
        </w:rPr>
        <w:t>Figura</w:t>
      </w:r>
      <w:proofErr w:type="spellEnd"/>
      <w:r w:rsidRPr="005E788E">
        <w:rPr>
          <w:rFonts w:ascii="Times New Roman" w:hAnsi="Times New Roman" w:cs="Times New Roman"/>
          <w:b/>
          <w:spacing w:val="-15"/>
        </w:rPr>
        <w:t xml:space="preserve"> </w:t>
      </w:r>
      <w:r w:rsidRPr="005E788E">
        <w:rPr>
          <w:rFonts w:ascii="Times New Roman" w:hAnsi="Times New Roman" w:cs="Times New Roman"/>
          <w:b/>
        </w:rPr>
        <w:t>2</w:t>
      </w:r>
      <w:r w:rsidRPr="005E788E">
        <w:rPr>
          <w:rFonts w:ascii="Times New Roman" w:hAnsi="Times New Roman" w:cs="Times New Roman"/>
          <w:b/>
          <w:spacing w:val="-13"/>
        </w:rPr>
        <w:t xml:space="preserve"> </w:t>
      </w:r>
      <w:proofErr w:type="gramStart"/>
      <w:r w:rsidRPr="005E788E">
        <w:rPr>
          <w:rFonts w:ascii="Times New Roman" w:hAnsi="Times New Roman" w:cs="Times New Roman"/>
        </w:rPr>
        <w:t>–</w:t>
      </w:r>
      <w:r w:rsidRPr="005E788E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</w:rPr>
        <w:t>Teor</w:t>
      </w:r>
      <w:proofErr w:type="spellEnd"/>
      <w:proofErr w:type="gram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sólidos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solúveis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totais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frutos</w:t>
      </w:r>
      <w:proofErr w:type="spellEnd"/>
      <w:r>
        <w:rPr>
          <w:rFonts w:ascii="Times New Roman" w:hAnsi="Times New Roman" w:cs="Times New Roman"/>
        </w:rPr>
        <w:t xml:space="preserve"> de maracuja-</w:t>
      </w:r>
      <w:proofErr w:type="spellStart"/>
      <w:r>
        <w:rPr>
          <w:rFonts w:ascii="Times New Roman" w:hAnsi="Times New Roman" w:cs="Times New Roman"/>
        </w:rPr>
        <w:t>azedo</w:t>
      </w:r>
      <w:proofErr w:type="spellEnd"/>
      <w:r>
        <w:rPr>
          <w:rFonts w:ascii="Times New Roman" w:hAnsi="Times New Roman" w:cs="Times New Roman"/>
        </w:rPr>
        <w:t xml:space="preserve"> ……………</w:t>
      </w:r>
      <w:proofErr w:type="gramStart"/>
      <w:r>
        <w:rPr>
          <w:rFonts w:ascii="Times New Roman" w:hAnsi="Times New Roman" w:cs="Times New Roman"/>
        </w:rPr>
        <w:t>.....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2"/>
        </w:rPr>
        <w:t>30</w:t>
      </w:r>
    </w:p>
    <w:p w14:paraId="0118B161" w14:textId="485BEA46" w:rsidR="002B0170" w:rsidRDefault="002B0170" w:rsidP="002B0170">
      <w:pPr>
        <w:spacing w:line="240" w:lineRule="auto"/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quando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houver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figuras</w:t>
      </w:r>
      <w:proofErr w:type="spellEnd"/>
      <w:r>
        <w:rPr>
          <w:rFonts w:ascii="Times New Roman" w:hAnsi="Times New Roman" w:cs="Times New Roman"/>
        </w:rPr>
        <w:t xml:space="preserve"> no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]</w:t>
      </w:r>
    </w:p>
    <w:p w14:paraId="59D67222" w14:textId="77777777" w:rsidR="002B0170" w:rsidRDefault="002B0170" w:rsidP="002B0170">
      <w:r>
        <w:br w:type="page"/>
      </w:r>
    </w:p>
    <w:p w14:paraId="12E5772B" w14:textId="77777777" w:rsidR="002B0170" w:rsidRDefault="002B0170" w:rsidP="002B6A2F">
      <w:pPr>
        <w:spacing w:after="240"/>
        <w:ind w:firstLine="0"/>
        <w:jc w:val="center"/>
      </w:pPr>
      <w:r>
        <w:rPr>
          <w:rFonts w:ascii="Times New Roman" w:hAnsi="Times New Roman" w:cs="Times New Roman"/>
          <w:b/>
        </w:rPr>
        <w:lastRenderedPageBreak/>
        <w:t>SUMÁRIO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0"/>
        <w:gridCol w:w="638"/>
      </w:tblGrid>
      <w:tr w:rsidR="00B62F95" w14:paraId="1B34C425" w14:textId="77777777" w:rsidTr="003A0AD9">
        <w:tc>
          <w:tcPr>
            <w:tcW w:w="4637" w:type="pct"/>
          </w:tcPr>
          <w:p w14:paraId="6F4C643C" w14:textId="7E749B28" w:rsidR="00B62F95" w:rsidRDefault="00B62F95" w:rsidP="002B0170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INTRODUÇÃO GERAL…………………………………………………………</w:t>
            </w:r>
          </w:p>
        </w:tc>
        <w:tc>
          <w:tcPr>
            <w:tcW w:w="363" w:type="pct"/>
          </w:tcPr>
          <w:p w14:paraId="60AE5661" w14:textId="64B1DED0" w:rsidR="00B62F95" w:rsidRDefault="00B62F95" w:rsidP="00B62F95">
            <w:pPr>
              <w:spacing w:line="240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[p.]</w:t>
            </w:r>
          </w:p>
        </w:tc>
      </w:tr>
      <w:tr w:rsidR="00B62F95" w14:paraId="370A9FE3" w14:textId="77777777" w:rsidTr="003A0AD9">
        <w:tc>
          <w:tcPr>
            <w:tcW w:w="4637" w:type="pct"/>
          </w:tcPr>
          <w:p w14:paraId="5255916A" w14:textId="4A2BEA4D" w:rsidR="00B62F95" w:rsidRDefault="00B62F95" w:rsidP="002B0170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REFERÊNCIAS…………………………………………………………………….</w:t>
            </w:r>
          </w:p>
        </w:tc>
        <w:tc>
          <w:tcPr>
            <w:tcW w:w="363" w:type="pct"/>
          </w:tcPr>
          <w:p w14:paraId="37B85E68" w14:textId="5B95282D" w:rsidR="00B62F95" w:rsidRDefault="00B62F95" w:rsidP="00B62F95">
            <w:pPr>
              <w:spacing w:line="240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[p.]</w:t>
            </w:r>
          </w:p>
        </w:tc>
      </w:tr>
      <w:tr w:rsidR="00B62F95" w14:paraId="5450708C" w14:textId="77777777" w:rsidTr="003A0AD9">
        <w:tc>
          <w:tcPr>
            <w:tcW w:w="4637" w:type="pct"/>
          </w:tcPr>
          <w:p w14:paraId="5567DCFA" w14:textId="16BE80D1" w:rsidR="00B62F95" w:rsidRDefault="00B62F95" w:rsidP="00B62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OBJETIVOS GERAIS……………………………………………………………</w:t>
            </w:r>
          </w:p>
        </w:tc>
        <w:tc>
          <w:tcPr>
            <w:tcW w:w="363" w:type="pct"/>
          </w:tcPr>
          <w:p w14:paraId="0C953CF6" w14:textId="1478D580" w:rsidR="00B62F95" w:rsidRDefault="00B62F95" w:rsidP="00B62F95">
            <w:pPr>
              <w:spacing w:line="240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[p.]</w:t>
            </w:r>
          </w:p>
        </w:tc>
      </w:tr>
      <w:tr w:rsidR="00B62F95" w14:paraId="0974143C" w14:textId="77777777" w:rsidTr="003A0AD9">
        <w:tc>
          <w:tcPr>
            <w:tcW w:w="4637" w:type="pct"/>
          </w:tcPr>
          <w:p w14:paraId="39737D19" w14:textId="270E47E3" w:rsidR="00B62F95" w:rsidRDefault="00B62F95" w:rsidP="00B62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CAPÍTULO 1 - [</w:t>
            </w:r>
            <w:proofErr w:type="spellStart"/>
            <w:r>
              <w:rPr>
                <w:rFonts w:ascii="Times New Roman" w:hAnsi="Times New Roman" w:cs="Times New Roman"/>
              </w:rPr>
              <w:t>Título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artigo</w:t>
            </w:r>
            <w:proofErr w:type="spellEnd"/>
            <w:r>
              <w:rPr>
                <w:rFonts w:ascii="Times New Roman" w:hAnsi="Times New Roman" w:cs="Times New Roman"/>
              </w:rPr>
              <w:t>] 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</w:tc>
        <w:tc>
          <w:tcPr>
            <w:tcW w:w="363" w:type="pct"/>
          </w:tcPr>
          <w:p w14:paraId="1E9306AE" w14:textId="7AA34598" w:rsidR="00B62F95" w:rsidRDefault="00B62F95" w:rsidP="00B62F95">
            <w:pPr>
              <w:spacing w:line="240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[p.]</w:t>
            </w:r>
          </w:p>
        </w:tc>
      </w:tr>
      <w:tr w:rsidR="00B62F95" w14:paraId="1784EE76" w14:textId="77777777" w:rsidTr="003A0AD9">
        <w:tc>
          <w:tcPr>
            <w:tcW w:w="4637" w:type="pct"/>
          </w:tcPr>
          <w:p w14:paraId="53F410BB" w14:textId="15596B41" w:rsidR="00B62F95" w:rsidRDefault="00B62F95" w:rsidP="00B62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CAPÍTULO 2 - [</w:t>
            </w:r>
            <w:proofErr w:type="spellStart"/>
            <w:r>
              <w:rPr>
                <w:rFonts w:ascii="Times New Roman" w:hAnsi="Times New Roman" w:cs="Times New Roman"/>
              </w:rPr>
              <w:t>Título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artigo</w:t>
            </w:r>
            <w:proofErr w:type="spellEnd"/>
            <w:r>
              <w:rPr>
                <w:rFonts w:ascii="Times New Roman" w:hAnsi="Times New Roman" w:cs="Times New Roman"/>
              </w:rPr>
              <w:t>] 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</w:tc>
        <w:tc>
          <w:tcPr>
            <w:tcW w:w="363" w:type="pct"/>
          </w:tcPr>
          <w:p w14:paraId="5532C38D" w14:textId="77F51A4E" w:rsidR="00B62F95" w:rsidRDefault="00B62F95" w:rsidP="00B62F95">
            <w:pPr>
              <w:spacing w:line="240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[p.]</w:t>
            </w:r>
          </w:p>
        </w:tc>
      </w:tr>
      <w:tr w:rsidR="00B62F95" w14:paraId="52E895F0" w14:textId="77777777" w:rsidTr="003A0AD9">
        <w:tc>
          <w:tcPr>
            <w:tcW w:w="4637" w:type="pct"/>
          </w:tcPr>
          <w:p w14:paraId="7C810658" w14:textId="44BDE449" w:rsidR="00B62F95" w:rsidRDefault="00B62F95" w:rsidP="00B62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CAPÍTULO 3 - [</w:t>
            </w:r>
            <w:proofErr w:type="spellStart"/>
            <w:r>
              <w:rPr>
                <w:rFonts w:ascii="Times New Roman" w:hAnsi="Times New Roman" w:cs="Times New Roman"/>
              </w:rPr>
              <w:t>Título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artigo</w:t>
            </w:r>
            <w:proofErr w:type="spellEnd"/>
            <w:r>
              <w:rPr>
                <w:rFonts w:ascii="Times New Roman" w:hAnsi="Times New Roman" w:cs="Times New Roman"/>
              </w:rPr>
              <w:t>] 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</w:tc>
        <w:tc>
          <w:tcPr>
            <w:tcW w:w="363" w:type="pct"/>
          </w:tcPr>
          <w:p w14:paraId="7CDD5A92" w14:textId="10FF2264" w:rsidR="00B62F95" w:rsidRDefault="00B62F95" w:rsidP="00B62F95">
            <w:pPr>
              <w:spacing w:line="240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[p.]</w:t>
            </w:r>
          </w:p>
        </w:tc>
      </w:tr>
      <w:tr w:rsidR="00B62F95" w14:paraId="393F6BCE" w14:textId="77777777" w:rsidTr="003A0AD9">
        <w:tc>
          <w:tcPr>
            <w:tcW w:w="4637" w:type="pct"/>
          </w:tcPr>
          <w:p w14:paraId="3AB311C5" w14:textId="37907803" w:rsidR="00B62F95" w:rsidRDefault="00B62F95" w:rsidP="00B62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CONSIDERAÇÕES FINAIS…………………………………………………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</w:tc>
        <w:tc>
          <w:tcPr>
            <w:tcW w:w="363" w:type="pct"/>
          </w:tcPr>
          <w:p w14:paraId="02BD7508" w14:textId="65476EE7" w:rsidR="00B62F95" w:rsidRDefault="00B62F95" w:rsidP="00B62F95">
            <w:pPr>
              <w:spacing w:line="240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[p.]</w:t>
            </w:r>
          </w:p>
        </w:tc>
      </w:tr>
      <w:tr w:rsidR="00B62F95" w14:paraId="74443339" w14:textId="77777777" w:rsidTr="003A0AD9">
        <w:tc>
          <w:tcPr>
            <w:tcW w:w="4637" w:type="pct"/>
          </w:tcPr>
          <w:p w14:paraId="17EFA793" w14:textId="47ACCB48" w:rsidR="00B62F95" w:rsidRDefault="00B62F95" w:rsidP="00B62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APÊNDICES……………………………………………………………………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</w:tc>
        <w:tc>
          <w:tcPr>
            <w:tcW w:w="363" w:type="pct"/>
          </w:tcPr>
          <w:p w14:paraId="5FFC7C94" w14:textId="2150735B" w:rsidR="00B62F95" w:rsidRDefault="00B62F95" w:rsidP="00B62F95">
            <w:pPr>
              <w:spacing w:line="240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[p.]</w:t>
            </w:r>
          </w:p>
        </w:tc>
      </w:tr>
      <w:tr w:rsidR="00B62F95" w14:paraId="716EF3C3" w14:textId="77777777" w:rsidTr="003A0AD9">
        <w:tc>
          <w:tcPr>
            <w:tcW w:w="4637" w:type="pct"/>
          </w:tcPr>
          <w:p w14:paraId="25D192D4" w14:textId="53FA62CA" w:rsidR="00B62F95" w:rsidRDefault="00B62F95" w:rsidP="00B62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ANEXOS……………………………………………………………………………</w:t>
            </w:r>
          </w:p>
        </w:tc>
        <w:tc>
          <w:tcPr>
            <w:tcW w:w="363" w:type="pct"/>
          </w:tcPr>
          <w:p w14:paraId="73FAA3E8" w14:textId="2666392F" w:rsidR="00B62F95" w:rsidRDefault="00B62F95" w:rsidP="00B62F95">
            <w:pPr>
              <w:spacing w:line="240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[p.]</w:t>
            </w:r>
          </w:p>
        </w:tc>
      </w:tr>
    </w:tbl>
    <w:p w14:paraId="62B57F7B" w14:textId="77777777" w:rsidR="00B62F95" w:rsidRDefault="00B62F95" w:rsidP="002B0170">
      <w:pPr>
        <w:spacing w:line="240" w:lineRule="auto"/>
        <w:ind w:firstLine="0"/>
        <w:rPr>
          <w:rFonts w:ascii="Times New Roman" w:hAnsi="Times New Roman" w:cs="Times New Roman"/>
        </w:rPr>
      </w:pPr>
    </w:p>
    <w:p w14:paraId="225C13A7" w14:textId="77777777" w:rsidR="002B0170" w:rsidRDefault="002B0170" w:rsidP="002B0170">
      <w:pPr>
        <w:sectPr w:rsidR="002B0170" w:rsidSect="002B0170">
          <w:footerReference w:type="default" r:id="rId12"/>
          <w:pgSz w:w="11906" w:h="16838"/>
          <w:pgMar w:top="1417" w:right="1417" w:bottom="1417" w:left="1701" w:header="850" w:footer="850" w:gutter="0"/>
          <w:cols w:space="720"/>
          <w:docGrid w:linePitch="360"/>
        </w:sectPr>
      </w:pPr>
    </w:p>
    <w:p w14:paraId="416AA9D6" w14:textId="77777777" w:rsidR="002B0170" w:rsidRDefault="002B0170" w:rsidP="002B0170">
      <w:pPr>
        <w:spacing w:after="240"/>
        <w:ind w:firstLine="0"/>
      </w:pPr>
      <w:r>
        <w:rPr>
          <w:rFonts w:ascii="Times New Roman" w:hAnsi="Times New Roman" w:cs="Times New Roman"/>
          <w:b/>
        </w:rPr>
        <w:lastRenderedPageBreak/>
        <w:t>1 INTRODUÇÃO GERAL</w:t>
      </w:r>
    </w:p>
    <w:p w14:paraId="34024B1D" w14:textId="77777777" w:rsidR="002B0170" w:rsidRDefault="002B0170" w:rsidP="002B0170"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Apresentar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, o </w:t>
      </w:r>
      <w:proofErr w:type="spellStart"/>
      <w:r>
        <w:rPr>
          <w:rFonts w:ascii="Times New Roman" w:hAnsi="Times New Roman" w:cs="Times New Roman"/>
        </w:rPr>
        <w:t>problema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pesquisa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justificativa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hipótese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questão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científica</w:t>
      </w:r>
      <w:proofErr w:type="spellEnd"/>
      <w:r>
        <w:rPr>
          <w:rFonts w:ascii="Times New Roman" w:hAnsi="Times New Roman" w:cs="Times New Roman"/>
        </w:rPr>
        <w:t xml:space="preserve"> e a </w:t>
      </w:r>
      <w:proofErr w:type="spellStart"/>
      <w:r>
        <w:rPr>
          <w:rFonts w:ascii="Times New Roman" w:hAnsi="Times New Roman" w:cs="Times New Roman"/>
        </w:rPr>
        <w:t>visão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geral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dissertação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tese</w:t>
      </w:r>
      <w:proofErr w:type="spellEnd"/>
      <w:r>
        <w:rPr>
          <w:rFonts w:ascii="Times New Roman" w:hAnsi="Times New Roman" w:cs="Times New Roman"/>
        </w:rPr>
        <w:t>.]</w:t>
      </w:r>
    </w:p>
    <w:p w14:paraId="57085F3E" w14:textId="77777777" w:rsidR="002B0170" w:rsidRDefault="002B0170" w:rsidP="002B0170"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introdução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demonstrar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unidade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temática</w:t>
      </w:r>
      <w:proofErr w:type="spellEnd"/>
      <w:r>
        <w:rPr>
          <w:rFonts w:ascii="Times New Roman" w:hAnsi="Times New Roman" w:cs="Times New Roman"/>
        </w:rPr>
        <w:t xml:space="preserve"> entre 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capítulos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preparar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leitor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artigos</w:t>
      </w:r>
      <w:proofErr w:type="spellEnd"/>
      <w:r>
        <w:rPr>
          <w:rFonts w:ascii="Times New Roman" w:hAnsi="Times New Roman" w:cs="Times New Roman"/>
        </w:rPr>
        <w:t xml:space="preserve"> que </w:t>
      </w:r>
      <w:proofErr w:type="spellStart"/>
      <w:r>
        <w:rPr>
          <w:rFonts w:ascii="Times New Roman" w:hAnsi="Times New Roman" w:cs="Times New Roman"/>
        </w:rPr>
        <w:t>compõem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trabalho</w:t>
      </w:r>
      <w:proofErr w:type="spellEnd"/>
      <w:r>
        <w:rPr>
          <w:rFonts w:ascii="Times New Roman" w:hAnsi="Times New Roman" w:cs="Times New Roman"/>
        </w:rPr>
        <w:t>.]</w:t>
      </w:r>
    </w:p>
    <w:p w14:paraId="773AA0D7" w14:textId="77777777" w:rsidR="002B0170" w:rsidRDefault="002B0170" w:rsidP="002B0170">
      <w:r>
        <w:br w:type="page"/>
      </w:r>
    </w:p>
    <w:p w14:paraId="1F3957B6" w14:textId="1E19FB39" w:rsidR="002B0170" w:rsidRDefault="002B0170" w:rsidP="002B0170">
      <w:pPr>
        <w:spacing w:after="240"/>
        <w:ind w:firstLine="0"/>
      </w:pPr>
      <w:r>
        <w:rPr>
          <w:rFonts w:ascii="Times New Roman" w:hAnsi="Times New Roman" w:cs="Times New Roman"/>
          <w:b/>
        </w:rPr>
        <w:lastRenderedPageBreak/>
        <w:t xml:space="preserve">REFERÊNCIAS </w:t>
      </w:r>
    </w:p>
    <w:p w14:paraId="75E6A17A" w14:textId="77777777" w:rsidR="002B0170" w:rsidRDefault="002B0170" w:rsidP="002B0170">
      <w:pPr>
        <w:spacing w:line="240" w:lineRule="auto"/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aqui</w:t>
      </w:r>
      <w:proofErr w:type="spellEnd"/>
      <w:r>
        <w:rPr>
          <w:rFonts w:ascii="Times New Roman" w:hAnsi="Times New Roman" w:cs="Times New Roman"/>
        </w:rPr>
        <w:t xml:space="preserve"> as </w:t>
      </w:r>
      <w:proofErr w:type="spellStart"/>
      <w:r>
        <w:rPr>
          <w:rFonts w:ascii="Times New Roman" w:hAnsi="Times New Roman" w:cs="Times New Roman"/>
        </w:rPr>
        <w:t>referências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citadas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Introdução</w:t>
      </w:r>
      <w:proofErr w:type="spellEnd"/>
      <w:r>
        <w:rPr>
          <w:rFonts w:ascii="Times New Roman" w:hAnsi="Times New Roman" w:cs="Times New Roman"/>
        </w:rPr>
        <w:t xml:space="preserve"> Geral. </w:t>
      </w:r>
      <w:proofErr w:type="spellStart"/>
      <w:r>
        <w:rPr>
          <w:rFonts w:ascii="Times New Roman" w:hAnsi="Times New Roman" w:cs="Times New Roman"/>
        </w:rPr>
        <w:t>Não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misturar</w:t>
      </w:r>
      <w:proofErr w:type="spellEnd"/>
      <w:r>
        <w:rPr>
          <w:rFonts w:ascii="Times New Roman" w:hAnsi="Times New Roman" w:cs="Times New Roman"/>
        </w:rPr>
        <w:t xml:space="preserve"> com as </w:t>
      </w:r>
      <w:proofErr w:type="spellStart"/>
      <w:r>
        <w:rPr>
          <w:rFonts w:ascii="Times New Roman" w:hAnsi="Times New Roman" w:cs="Times New Roman"/>
        </w:rPr>
        <w:t>referências</w:t>
      </w:r>
      <w:proofErr w:type="spellEnd"/>
      <w:r>
        <w:rPr>
          <w:rFonts w:ascii="Times New Roman" w:hAnsi="Times New Roman" w:cs="Times New Roman"/>
        </w:rPr>
        <w:t xml:space="preserve"> dos </w:t>
      </w:r>
      <w:proofErr w:type="spellStart"/>
      <w:r>
        <w:rPr>
          <w:rFonts w:ascii="Times New Roman" w:hAnsi="Times New Roman" w:cs="Times New Roman"/>
        </w:rPr>
        <w:t>capítulos</w:t>
      </w:r>
      <w:proofErr w:type="spellEnd"/>
      <w:r>
        <w:rPr>
          <w:rFonts w:ascii="Times New Roman" w:hAnsi="Times New Roman" w:cs="Times New Roman"/>
        </w:rPr>
        <w:t>.]</w:t>
      </w:r>
    </w:p>
    <w:p w14:paraId="2BCDC6A6" w14:textId="77777777" w:rsidR="002B0170" w:rsidRDefault="002B0170" w:rsidP="002B0170">
      <w:pPr>
        <w:spacing w:line="240" w:lineRule="auto"/>
        <w:ind w:firstLine="0"/>
      </w:pPr>
    </w:p>
    <w:p w14:paraId="104A9591" w14:textId="77777777" w:rsidR="002B0170" w:rsidRDefault="002B0170" w:rsidP="002B0170">
      <w:pPr>
        <w:spacing w:after="120" w:line="240" w:lineRule="auto"/>
        <w:ind w:left="709" w:hanging="709"/>
      </w:pPr>
      <w:r>
        <w:rPr>
          <w:rFonts w:ascii="Times New Roman" w:hAnsi="Times New Roman" w:cs="Times New Roman"/>
        </w:rPr>
        <w:t xml:space="preserve">Sobrenome, A. A., Sobrenome, B. B., &amp; Sobrenome, C. C. (Ano). </w:t>
      </w:r>
      <w:proofErr w:type="spellStart"/>
      <w:r>
        <w:rPr>
          <w:rFonts w:ascii="Times New Roman" w:hAnsi="Times New Roman" w:cs="Times New Roman"/>
        </w:rPr>
        <w:t>Título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artigo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E11348">
        <w:rPr>
          <w:rFonts w:ascii="Times New Roman" w:hAnsi="Times New Roman" w:cs="Times New Roman"/>
          <w:i/>
          <w:iCs/>
        </w:rPr>
        <w:t>Título</w:t>
      </w:r>
      <w:proofErr w:type="spellEnd"/>
      <w:r w:rsidRPr="00E11348">
        <w:rPr>
          <w:rFonts w:ascii="Times New Roman" w:hAnsi="Times New Roman" w:cs="Times New Roman"/>
          <w:i/>
          <w:iCs/>
        </w:rPr>
        <w:t xml:space="preserve"> do </w:t>
      </w:r>
      <w:proofErr w:type="spellStart"/>
      <w:r w:rsidRPr="00E11348">
        <w:rPr>
          <w:rFonts w:ascii="Times New Roman" w:hAnsi="Times New Roman" w:cs="Times New Roman"/>
          <w:i/>
          <w:iCs/>
        </w:rPr>
        <w:t>Periódico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E11348">
        <w:rPr>
          <w:rFonts w:ascii="Times New Roman" w:hAnsi="Times New Roman" w:cs="Times New Roman"/>
          <w:i/>
          <w:iCs/>
        </w:rPr>
        <w:t>volume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número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páginas</w:t>
      </w:r>
      <w:proofErr w:type="spellEnd"/>
      <w:r>
        <w:rPr>
          <w:rFonts w:ascii="Times New Roman" w:hAnsi="Times New Roman" w:cs="Times New Roman"/>
        </w:rPr>
        <w:t>. https://doi.org/xxxxx</w:t>
      </w:r>
    </w:p>
    <w:p w14:paraId="18588530" w14:textId="77777777" w:rsidR="002B0170" w:rsidRDefault="002B0170" w:rsidP="002B0170">
      <w:pPr>
        <w:spacing w:after="120" w:line="240" w:lineRule="auto"/>
        <w:ind w:left="709" w:hanging="709"/>
      </w:pPr>
      <w:r>
        <w:rPr>
          <w:rFonts w:ascii="Times New Roman" w:hAnsi="Times New Roman" w:cs="Times New Roman"/>
        </w:rPr>
        <w:t xml:space="preserve">Sobrenome, A. A. (Ano). </w:t>
      </w:r>
      <w:proofErr w:type="spellStart"/>
      <w:r>
        <w:rPr>
          <w:rFonts w:ascii="Times New Roman" w:hAnsi="Times New Roman" w:cs="Times New Roman"/>
        </w:rPr>
        <w:t>Título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livro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edição</w:t>
      </w:r>
      <w:proofErr w:type="spellEnd"/>
      <w:r>
        <w:rPr>
          <w:rFonts w:ascii="Times New Roman" w:hAnsi="Times New Roman" w:cs="Times New Roman"/>
        </w:rPr>
        <w:t>). Editora.</w:t>
      </w:r>
    </w:p>
    <w:p w14:paraId="16FA4E0B" w14:textId="77777777" w:rsidR="002B0170" w:rsidRDefault="002B0170" w:rsidP="002B0170">
      <w:pPr>
        <w:spacing w:after="120" w:line="240" w:lineRule="auto"/>
        <w:ind w:left="709" w:hanging="709"/>
      </w:pPr>
      <w:proofErr w:type="spellStart"/>
      <w:r>
        <w:rPr>
          <w:rFonts w:ascii="Times New Roman" w:hAnsi="Times New Roman" w:cs="Times New Roman"/>
        </w:rPr>
        <w:t>Instituição</w:t>
      </w:r>
      <w:proofErr w:type="spellEnd"/>
      <w:r>
        <w:rPr>
          <w:rFonts w:ascii="Times New Roman" w:hAnsi="Times New Roman" w:cs="Times New Roman"/>
        </w:rPr>
        <w:t xml:space="preserve">. (Ano). </w:t>
      </w:r>
      <w:proofErr w:type="spellStart"/>
      <w:r>
        <w:rPr>
          <w:rFonts w:ascii="Times New Roman" w:hAnsi="Times New Roman" w:cs="Times New Roman"/>
        </w:rPr>
        <w:t>Título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documento</w:t>
      </w:r>
      <w:proofErr w:type="spellEnd"/>
      <w:r>
        <w:rPr>
          <w:rFonts w:ascii="Times New Roman" w:hAnsi="Times New Roman" w:cs="Times New Roman"/>
        </w:rPr>
        <w:t>. URL</w:t>
      </w:r>
    </w:p>
    <w:p w14:paraId="1B90BA0A" w14:textId="77777777" w:rsidR="002B0170" w:rsidRDefault="002B0170" w:rsidP="002B0170">
      <w:r>
        <w:br w:type="page"/>
      </w:r>
    </w:p>
    <w:p w14:paraId="1A3DD466" w14:textId="77777777" w:rsidR="002B0170" w:rsidRDefault="002B0170" w:rsidP="002B0170">
      <w:pPr>
        <w:spacing w:after="240"/>
        <w:ind w:firstLine="0"/>
      </w:pPr>
      <w:r>
        <w:rPr>
          <w:rFonts w:ascii="Times New Roman" w:hAnsi="Times New Roman" w:cs="Times New Roman"/>
          <w:b/>
        </w:rPr>
        <w:lastRenderedPageBreak/>
        <w:t>2 OBJETIVOS GERAIS</w:t>
      </w:r>
    </w:p>
    <w:p w14:paraId="5109FA76" w14:textId="77777777" w:rsidR="002B0170" w:rsidRDefault="002B0170" w:rsidP="00E11348">
      <w:pPr>
        <w:jc w:val="both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objetivo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geral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dissertação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tese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integrando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objetivos</w:t>
      </w:r>
      <w:proofErr w:type="spellEnd"/>
      <w:r>
        <w:rPr>
          <w:rFonts w:ascii="Times New Roman" w:hAnsi="Times New Roman" w:cs="Times New Roman"/>
        </w:rPr>
        <w:t xml:space="preserve"> dos </w:t>
      </w:r>
      <w:proofErr w:type="spellStart"/>
      <w:r>
        <w:rPr>
          <w:rFonts w:ascii="Times New Roman" w:hAnsi="Times New Roman" w:cs="Times New Roman"/>
        </w:rPr>
        <w:t>capítulos-artigo</w:t>
      </w:r>
      <w:proofErr w:type="spellEnd"/>
      <w:r>
        <w:rPr>
          <w:rFonts w:ascii="Times New Roman" w:hAnsi="Times New Roman" w:cs="Times New Roman"/>
        </w:rPr>
        <w:t>.]</w:t>
      </w:r>
    </w:p>
    <w:p w14:paraId="06DA5D8F" w14:textId="77777777" w:rsidR="002B0170" w:rsidRDefault="002B0170" w:rsidP="002B0170">
      <w:pPr>
        <w:spacing w:line="240" w:lineRule="auto"/>
        <w:ind w:firstLine="0"/>
      </w:pPr>
    </w:p>
    <w:p w14:paraId="0243DE84" w14:textId="77777777" w:rsidR="002B0170" w:rsidRDefault="002B0170" w:rsidP="002B0170">
      <w:pPr>
        <w:ind w:firstLine="0"/>
      </w:pPr>
      <w:proofErr w:type="spellStart"/>
      <w:r>
        <w:rPr>
          <w:rFonts w:ascii="Times New Roman" w:hAnsi="Times New Roman" w:cs="Times New Roman"/>
          <w:b/>
        </w:rPr>
        <w:t>Objetivos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específicos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00BC1DD6" w14:textId="77777777" w:rsidR="002B0170" w:rsidRDefault="002B0170" w:rsidP="002B0170">
      <w:pPr>
        <w:ind w:firstLine="0"/>
      </w:pPr>
      <w:r>
        <w:rPr>
          <w:rFonts w:ascii="Times New Roman" w:hAnsi="Times New Roman" w:cs="Times New Roman"/>
        </w:rPr>
        <w:t>1. 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objetivo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específico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relacionado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capítulos</w:t>
      </w:r>
      <w:proofErr w:type="spellEnd"/>
      <w:r>
        <w:rPr>
          <w:rFonts w:ascii="Times New Roman" w:hAnsi="Times New Roman" w:cs="Times New Roman"/>
        </w:rPr>
        <w:t>.]</w:t>
      </w:r>
    </w:p>
    <w:p w14:paraId="4BD150D8" w14:textId="77777777" w:rsidR="002B0170" w:rsidRDefault="002B0170" w:rsidP="002B0170">
      <w:pPr>
        <w:ind w:firstLine="0"/>
      </w:pPr>
      <w:r>
        <w:rPr>
          <w:rFonts w:ascii="Times New Roman" w:hAnsi="Times New Roman" w:cs="Times New Roman"/>
        </w:rPr>
        <w:t>2. 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objetivo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específico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relacionado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capítulos</w:t>
      </w:r>
      <w:proofErr w:type="spellEnd"/>
      <w:r>
        <w:rPr>
          <w:rFonts w:ascii="Times New Roman" w:hAnsi="Times New Roman" w:cs="Times New Roman"/>
        </w:rPr>
        <w:t>.]</w:t>
      </w:r>
    </w:p>
    <w:p w14:paraId="38173E7D" w14:textId="77777777" w:rsidR="002B0170" w:rsidRDefault="002B0170" w:rsidP="002B0170">
      <w:pPr>
        <w:ind w:firstLine="0"/>
      </w:pPr>
      <w:r>
        <w:rPr>
          <w:rFonts w:ascii="Times New Roman" w:hAnsi="Times New Roman" w:cs="Times New Roman"/>
        </w:rPr>
        <w:t>3. 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objetivo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específico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relacionado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capítulos</w:t>
      </w:r>
      <w:proofErr w:type="spellEnd"/>
      <w:r>
        <w:rPr>
          <w:rFonts w:ascii="Times New Roman" w:hAnsi="Times New Roman" w:cs="Times New Roman"/>
        </w:rPr>
        <w:t>.]</w:t>
      </w:r>
    </w:p>
    <w:p w14:paraId="6EC507D7" w14:textId="77777777" w:rsidR="002B0170" w:rsidRDefault="002B0170" w:rsidP="002B0170">
      <w:pPr>
        <w:ind w:firstLine="0"/>
      </w:pPr>
      <w:r>
        <w:rPr>
          <w:rFonts w:ascii="Times New Roman" w:hAnsi="Times New Roman" w:cs="Times New Roman"/>
        </w:rPr>
        <w:t>4. 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objetivo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específico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relacionado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capítulos</w:t>
      </w:r>
      <w:proofErr w:type="spellEnd"/>
      <w:r>
        <w:rPr>
          <w:rFonts w:ascii="Times New Roman" w:hAnsi="Times New Roman" w:cs="Times New Roman"/>
        </w:rPr>
        <w:t>.]</w:t>
      </w:r>
    </w:p>
    <w:p w14:paraId="17CAB96C" w14:textId="77777777" w:rsidR="002B0170" w:rsidRDefault="002B0170" w:rsidP="002B0170">
      <w:r>
        <w:br w:type="page"/>
      </w:r>
    </w:p>
    <w:p w14:paraId="7E3D0454" w14:textId="50E56401" w:rsidR="00E11348" w:rsidRDefault="002B0170" w:rsidP="00E11348">
      <w:pPr>
        <w:spacing w:after="24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CAPÍTULO 1 </w:t>
      </w:r>
    </w:p>
    <w:p w14:paraId="57381084" w14:textId="72428D8B" w:rsidR="002B0170" w:rsidRDefault="002B0170" w:rsidP="00E11348">
      <w:pPr>
        <w:spacing w:after="240"/>
        <w:ind w:firstLine="0"/>
        <w:jc w:val="center"/>
      </w:pPr>
      <w:r>
        <w:rPr>
          <w:rFonts w:ascii="Times New Roman" w:hAnsi="Times New Roman" w:cs="Times New Roman"/>
          <w:b/>
        </w:rPr>
        <w:t>[TÍTULO DO ARTIGO]</w:t>
      </w:r>
    </w:p>
    <w:p w14:paraId="1CDE7F35" w14:textId="65C77B6B" w:rsidR="002B0170" w:rsidRDefault="002B0170" w:rsidP="00E11348">
      <w:pPr>
        <w:ind w:firstLine="0"/>
        <w:jc w:val="both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Título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artigo</w:t>
      </w:r>
      <w:proofErr w:type="spellEnd"/>
      <w:r>
        <w:rPr>
          <w:rFonts w:ascii="Times New Roman" w:hAnsi="Times New Roman" w:cs="Times New Roman"/>
        </w:rPr>
        <w:t xml:space="preserve"> com </w:t>
      </w:r>
      <w:proofErr w:type="spellStart"/>
      <w:r>
        <w:rPr>
          <w:rFonts w:ascii="Times New Roman" w:hAnsi="Times New Roman" w:cs="Times New Roman"/>
        </w:rPr>
        <w:t>primeira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letra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caixa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negrito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centralizado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quando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inserido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versão</w:t>
      </w:r>
      <w:proofErr w:type="spellEnd"/>
      <w:r>
        <w:rPr>
          <w:rFonts w:ascii="Times New Roman" w:hAnsi="Times New Roman" w:cs="Times New Roman"/>
        </w:rPr>
        <w:t xml:space="preserve"> final]</w:t>
      </w:r>
    </w:p>
    <w:p w14:paraId="1EC2D345" w14:textId="77777777" w:rsidR="002B0170" w:rsidRDefault="002B0170" w:rsidP="00E11348">
      <w:pPr>
        <w:ind w:firstLine="0"/>
        <w:jc w:val="both"/>
      </w:pPr>
    </w:p>
    <w:p w14:paraId="332FCEB1" w14:textId="77777777" w:rsidR="002B0170" w:rsidRDefault="002B0170" w:rsidP="00E11348">
      <w:pPr>
        <w:ind w:firstLine="0"/>
        <w:jc w:val="both"/>
      </w:pPr>
      <w:proofErr w:type="spellStart"/>
      <w:r>
        <w:rPr>
          <w:rFonts w:ascii="Times New Roman" w:hAnsi="Times New Roman" w:cs="Times New Roman"/>
        </w:rPr>
        <w:t>Situação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artigo</w:t>
      </w:r>
      <w:proofErr w:type="spellEnd"/>
      <w:r>
        <w:rPr>
          <w:rFonts w:ascii="Times New Roman" w:hAnsi="Times New Roman" w:cs="Times New Roman"/>
        </w:rPr>
        <w:t>: [</w:t>
      </w:r>
      <w:proofErr w:type="spellStart"/>
      <w:r>
        <w:rPr>
          <w:rFonts w:ascii="Times New Roman" w:hAnsi="Times New Roman" w:cs="Times New Roman"/>
        </w:rPr>
        <w:t>não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submetido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submetido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publicado</w:t>
      </w:r>
      <w:proofErr w:type="spellEnd"/>
      <w:r>
        <w:rPr>
          <w:rFonts w:ascii="Times New Roman" w:hAnsi="Times New Roman" w:cs="Times New Roman"/>
        </w:rPr>
        <w:t>].</w:t>
      </w:r>
    </w:p>
    <w:p w14:paraId="4C1920DC" w14:textId="77777777" w:rsidR="002B0170" w:rsidRDefault="002B0170" w:rsidP="00E11348">
      <w:pPr>
        <w:ind w:firstLine="0"/>
        <w:jc w:val="both"/>
      </w:pPr>
      <w:proofErr w:type="spellStart"/>
      <w:r>
        <w:rPr>
          <w:rFonts w:ascii="Times New Roman" w:hAnsi="Times New Roman" w:cs="Times New Roman"/>
        </w:rPr>
        <w:t>Periódico</w:t>
      </w:r>
      <w:proofErr w:type="spellEnd"/>
      <w:r>
        <w:rPr>
          <w:rFonts w:ascii="Times New Roman" w:hAnsi="Times New Roman" w:cs="Times New Roman"/>
        </w:rPr>
        <w:t xml:space="preserve">, se </w:t>
      </w:r>
      <w:proofErr w:type="spellStart"/>
      <w:r>
        <w:rPr>
          <w:rFonts w:ascii="Times New Roman" w:hAnsi="Times New Roman" w:cs="Times New Roman"/>
        </w:rPr>
        <w:t>submetido</w:t>
      </w:r>
      <w:proofErr w:type="spellEnd"/>
      <w:r>
        <w:rPr>
          <w:rFonts w:ascii="Times New Roman" w:hAnsi="Times New Roman" w:cs="Times New Roman"/>
        </w:rPr>
        <w:t>: [</w:t>
      </w:r>
      <w:proofErr w:type="spellStart"/>
      <w:r>
        <w:rPr>
          <w:rFonts w:ascii="Times New Roman" w:hAnsi="Times New Roman" w:cs="Times New Roman"/>
        </w:rPr>
        <w:t>informar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nome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revista</w:t>
      </w:r>
      <w:proofErr w:type="spellEnd"/>
      <w:r>
        <w:rPr>
          <w:rFonts w:ascii="Times New Roman" w:hAnsi="Times New Roman" w:cs="Times New Roman"/>
        </w:rPr>
        <w:t>].</w:t>
      </w:r>
    </w:p>
    <w:p w14:paraId="7B0E797A" w14:textId="77777777" w:rsidR="002B0170" w:rsidRDefault="002B0170" w:rsidP="00E11348">
      <w:pPr>
        <w:ind w:firstLine="0"/>
        <w:jc w:val="both"/>
      </w:pPr>
      <w:r>
        <w:rPr>
          <w:rFonts w:ascii="Times New Roman" w:hAnsi="Times New Roman" w:cs="Times New Roman"/>
        </w:rPr>
        <w:t xml:space="preserve">Se </w:t>
      </w:r>
      <w:proofErr w:type="spellStart"/>
      <w:r>
        <w:rPr>
          <w:rFonts w:ascii="Times New Roman" w:hAnsi="Times New Roman" w:cs="Times New Roman"/>
        </w:rPr>
        <w:t>publicado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aqui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indicação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publicação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manter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citação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APA com DOI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nota de rodapé¹.</w:t>
      </w:r>
    </w:p>
    <w:p w14:paraId="75572A30" w14:textId="77777777" w:rsidR="002B0170" w:rsidRDefault="002B0170" w:rsidP="00E11348">
      <w:pPr>
        <w:ind w:firstLine="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88"/>
      </w:tblGrid>
      <w:tr w:rsidR="002B0170" w14:paraId="61C494AA" w14:textId="77777777" w:rsidTr="00AD38CC">
        <w:trPr>
          <w:jc w:val="center"/>
        </w:trPr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A70CB" w14:textId="77777777" w:rsidR="002B0170" w:rsidRDefault="002B0170" w:rsidP="00E11348">
            <w:pPr>
              <w:ind w:firstLine="0"/>
              <w:jc w:val="both"/>
            </w:pPr>
            <w:proofErr w:type="spellStart"/>
            <w:r>
              <w:rPr>
                <w:rFonts w:ascii="Times New Roman" w:hAnsi="Times New Roman" w:cs="Times New Roman"/>
              </w:rPr>
              <w:t>Orientação</w:t>
            </w:r>
            <w:proofErr w:type="spellEnd"/>
            <w:r>
              <w:rPr>
                <w:rFonts w:ascii="Times New Roman" w:hAnsi="Times New Roman" w:cs="Times New Roman"/>
              </w:rPr>
              <w:t xml:space="preserve">: a </w:t>
            </w:r>
            <w:proofErr w:type="spellStart"/>
            <w:r>
              <w:rPr>
                <w:rFonts w:ascii="Times New Roman" w:hAnsi="Times New Roman" w:cs="Times New Roman"/>
              </w:rPr>
              <w:t>versão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incorporada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</w:rPr>
              <w:t>dissertação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tese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padronização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PPGCAG/UFRB.</w:t>
            </w:r>
          </w:p>
          <w:p w14:paraId="41C5F13D" w14:textId="77777777" w:rsidR="002B0170" w:rsidRDefault="002B0170" w:rsidP="00E11348">
            <w:pPr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</w:rPr>
              <w:t>submissão</w:t>
            </w:r>
            <w:proofErr w:type="spellEnd"/>
            <w:r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</w:rPr>
              <w:t>revista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seguir</w:t>
            </w:r>
            <w:proofErr w:type="spellEnd"/>
            <w:r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>
              <w:rPr>
                <w:rFonts w:ascii="Times New Roman" w:hAnsi="Times New Roman" w:cs="Times New Roman"/>
              </w:rPr>
              <w:t>normas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específicas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periódico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D881FFD" w14:textId="77777777" w:rsidR="002B0170" w:rsidRDefault="002B0170" w:rsidP="00E11348">
      <w:pPr>
        <w:ind w:firstLine="0"/>
        <w:jc w:val="both"/>
      </w:pPr>
    </w:p>
    <w:p w14:paraId="7A400BC4" w14:textId="77777777" w:rsidR="002B0170" w:rsidRDefault="002B0170" w:rsidP="00E11348">
      <w:pPr>
        <w:ind w:firstLine="0"/>
        <w:jc w:val="both"/>
      </w:pPr>
      <w:r>
        <w:rPr>
          <w:rFonts w:ascii="Times New Roman" w:hAnsi="Times New Roman" w:cs="Times New Roman"/>
          <w:sz w:val="20"/>
        </w:rPr>
        <w:t xml:space="preserve">¹ </w:t>
      </w:r>
      <w:proofErr w:type="spellStart"/>
      <w:r>
        <w:rPr>
          <w:rFonts w:ascii="Times New Roman" w:hAnsi="Times New Roman" w:cs="Times New Roman"/>
          <w:sz w:val="20"/>
        </w:rPr>
        <w:t>Modelo</w:t>
      </w:r>
      <w:proofErr w:type="spellEnd"/>
      <w:r>
        <w:rPr>
          <w:rFonts w:ascii="Times New Roman" w:hAnsi="Times New Roman" w:cs="Times New Roman"/>
          <w:sz w:val="20"/>
        </w:rPr>
        <w:t xml:space="preserve"> de nota de </w:t>
      </w:r>
      <w:proofErr w:type="spellStart"/>
      <w:r>
        <w:rPr>
          <w:rFonts w:ascii="Times New Roman" w:hAnsi="Times New Roman" w:cs="Times New Roman"/>
          <w:sz w:val="20"/>
        </w:rPr>
        <w:t>rodapé</w:t>
      </w:r>
      <w:proofErr w:type="spellEnd"/>
      <w:r>
        <w:rPr>
          <w:rFonts w:ascii="Times New Roman" w:hAnsi="Times New Roman" w:cs="Times New Roman"/>
          <w:sz w:val="20"/>
        </w:rPr>
        <w:t xml:space="preserve"> para </w:t>
      </w:r>
      <w:proofErr w:type="spellStart"/>
      <w:r>
        <w:rPr>
          <w:rFonts w:ascii="Times New Roman" w:hAnsi="Times New Roman" w:cs="Times New Roman"/>
          <w:sz w:val="20"/>
        </w:rPr>
        <w:t>artigo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publicado</w:t>
      </w:r>
      <w:proofErr w:type="spellEnd"/>
      <w:r>
        <w:rPr>
          <w:rFonts w:ascii="Times New Roman" w:hAnsi="Times New Roman" w:cs="Times New Roman"/>
          <w:sz w:val="20"/>
        </w:rPr>
        <w:t xml:space="preserve">: Sobrenome, A. A., Sobrenome, B. B., &amp; Sobrenome, C. C. (Ano). </w:t>
      </w:r>
      <w:proofErr w:type="spellStart"/>
      <w:r>
        <w:rPr>
          <w:rFonts w:ascii="Times New Roman" w:hAnsi="Times New Roman" w:cs="Times New Roman"/>
          <w:sz w:val="20"/>
        </w:rPr>
        <w:t>Título</w:t>
      </w:r>
      <w:proofErr w:type="spellEnd"/>
      <w:r>
        <w:rPr>
          <w:rFonts w:ascii="Times New Roman" w:hAnsi="Times New Roman" w:cs="Times New Roman"/>
          <w:sz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</w:rPr>
        <w:t>artigo</w:t>
      </w:r>
      <w:proofErr w:type="spellEnd"/>
      <w:r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E11348">
        <w:rPr>
          <w:rFonts w:ascii="Times New Roman" w:hAnsi="Times New Roman" w:cs="Times New Roman"/>
          <w:i/>
          <w:iCs/>
          <w:sz w:val="20"/>
        </w:rPr>
        <w:t>Título</w:t>
      </w:r>
      <w:proofErr w:type="spellEnd"/>
      <w:r w:rsidRPr="00E11348">
        <w:rPr>
          <w:rFonts w:ascii="Times New Roman" w:hAnsi="Times New Roman" w:cs="Times New Roman"/>
          <w:i/>
          <w:iCs/>
          <w:sz w:val="20"/>
        </w:rPr>
        <w:t xml:space="preserve"> do </w:t>
      </w:r>
      <w:proofErr w:type="spellStart"/>
      <w:r w:rsidRPr="00E11348">
        <w:rPr>
          <w:rFonts w:ascii="Times New Roman" w:hAnsi="Times New Roman" w:cs="Times New Roman"/>
          <w:i/>
          <w:iCs/>
          <w:sz w:val="20"/>
        </w:rPr>
        <w:t>Periódico</w:t>
      </w:r>
      <w:proofErr w:type="spellEnd"/>
      <w:r>
        <w:rPr>
          <w:rFonts w:ascii="Times New Roman" w:hAnsi="Times New Roman" w:cs="Times New Roman"/>
          <w:sz w:val="20"/>
        </w:rPr>
        <w:t>, volume(</w:t>
      </w:r>
      <w:proofErr w:type="spellStart"/>
      <w:r>
        <w:rPr>
          <w:rFonts w:ascii="Times New Roman" w:hAnsi="Times New Roman" w:cs="Times New Roman"/>
          <w:sz w:val="20"/>
        </w:rPr>
        <w:t>número</w:t>
      </w:r>
      <w:proofErr w:type="spellEnd"/>
      <w:r>
        <w:rPr>
          <w:rFonts w:ascii="Times New Roman" w:hAnsi="Times New Roman" w:cs="Times New Roman"/>
          <w:sz w:val="20"/>
        </w:rPr>
        <w:t xml:space="preserve">), </w:t>
      </w:r>
      <w:proofErr w:type="spellStart"/>
      <w:r>
        <w:rPr>
          <w:rFonts w:ascii="Times New Roman" w:hAnsi="Times New Roman" w:cs="Times New Roman"/>
          <w:sz w:val="20"/>
        </w:rPr>
        <w:t>páginas</w:t>
      </w:r>
      <w:proofErr w:type="spellEnd"/>
      <w:r>
        <w:rPr>
          <w:rFonts w:ascii="Times New Roman" w:hAnsi="Times New Roman" w:cs="Times New Roman"/>
          <w:sz w:val="20"/>
        </w:rPr>
        <w:t>. https://doi.org/xx.xxxx/xxxxx</w:t>
      </w:r>
    </w:p>
    <w:p w14:paraId="06105CC3" w14:textId="30D69D2D" w:rsidR="002B0170" w:rsidRDefault="002B0170" w:rsidP="00E11348">
      <w:pPr>
        <w:jc w:val="both"/>
      </w:pPr>
    </w:p>
    <w:p w14:paraId="3CC35060" w14:textId="34589101" w:rsidR="002B0170" w:rsidRDefault="002B0170" w:rsidP="00E11348">
      <w:pPr>
        <w:spacing w:after="240"/>
        <w:ind w:firstLine="0"/>
        <w:jc w:val="both"/>
      </w:pPr>
      <w:r>
        <w:rPr>
          <w:rFonts w:ascii="Times New Roman" w:hAnsi="Times New Roman" w:cs="Times New Roman"/>
          <w:b/>
        </w:rPr>
        <w:t xml:space="preserve">RESUMO </w:t>
      </w:r>
    </w:p>
    <w:p w14:paraId="2BEF3ACF" w14:textId="40FE2E49" w:rsidR="002B0170" w:rsidRDefault="002B0170" w:rsidP="00E11348">
      <w:pPr>
        <w:ind w:firstLine="0"/>
        <w:jc w:val="both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resumo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artigo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português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parágrafo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único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recuo</w:t>
      </w:r>
      <w:proofErr w:type="spellEnd"/>
      <w:r>
        <w:rPr>
          <w:rFonts w:ascii="Times New Roman" w:hAnsi="Times New Roman" w:cs="Times New Roman"/>
        </w:rPr>
        <w:t xml:space="preserve">, com </w:t>
      </w:r>
      <w:proofErr w:type="spellStart"/>
      <w:r w:rsidR="00E11348">
        <w:rPr>
          <w:rFonts w:ascii="Times New Roman" w:hAnsi="Times New Roman" w:cs="Times New Roman"/>
        </w:rPr>
        <w:t>introdução</w:t>
      </w:r>
      <w:proofErr w:type="spellEnd"/>
      <w:r w:rsidR="00E1134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objetivo</w:t>
      </w:r>
      <w:proofErr w:type="spellEnd"/>
      <w:r>
        <w:rPr>
          <w:rFonts w:ascii="Times New Roman" w:hAnsi="Times New Roman" w:cs="Times New Roman"/>
        </w:rPr>
        <w:t xml:space="preserve">, material e </w:t>
      </w:r>
      <w:proofErr w:type="spellStart"/>
      <w:r>
        <w:rPr>
          <w:rFonts w:ascii="Times New Roman" w:hAnsi="Times New Roman" w:cs="Times New Roman"/>
        </w:rPr>
        <w:t>métodos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principais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resultados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conclusão</w:t>
      </w:r>
      <w:proofErr w:type="spellEnd"/>
      <w:r>
        <w:rPr>
          <w:rFonts w:ascii="Times New Roman" w:hAnsi="Times New Roman" w:cs="Times New Roman"/>
        </w:rPr>
        <w:t>.]</w:t>
      </w:r>
    </w:p>
    <w:p w14:paraId="13AFD910" w14:textId="77777777" w:rsidR="002B0170" w:rsidRDefault="002B0170" w:rsidP="00E11348">
      <w:pPr>
        <w:ind w:firstLine="0"/>
        <w:jc w:val="both"/>
      </w:pPr>
    </w:p>
    <w:p w14:paraId="5C2707B0" w14:textId="77777777" w:rsidR="002B0170" w:rsidRDefault="002B0170" w:rsidP="00E11348">
      <w:pPr>
        <w:ind w:firstLine="0"/>
        <w:jc w:val="both"/>
      </w:pPr>
      <w:r>
        <w:rPr>
          <w:rFonts w:ascii="Times New Roman" w:hAnsi="Times New Roman" w:cs="Times New Roman"/>
        </w:rPr>
        <w:t>Palavras-chave: [</w:t>
      </w:r>
      <w:proofErr w:type="spellStart"/>
      <w:r>
        <w:rPr>
          <w:rFonts w:ascii="Times New Roman" w:hAnsi="Times New Roman" w:cs="Times New Roman"/>
        </w:rPr>
        <w:t>Termo</w:t>
      </w:r>
      <w:proofErr w:type="spellEnd"/>
      <w:r>
        <w:rPr>
          <w:rFonts w:ascii="Times New Roman" w:hAnsi="Times New Roman" w:cs="Times New Roman"/>
        </w:rPr>
        <w:t xml:space="preserve"> 1], [</w:t>
      </w:r>
      <w:proofErr w:type="spellStart"/>
      <w:r>
        <w:rPr>
          <w:rFonts w:ascii="Times New Roman" w:hAnsi="Times New Roman" w:cs="Times New Roman"/>
        </w:rPr>
        <w:t>Termo</w:t>
      </w:r>
      <w:proofErr w:type="spellEnd"/>
      <w:r>
        <w:rPr>
          <w:rFonts w:ascii="Times New Roman" w:hAnsi="Times New Roman" w:cs="Times New Roman"/>
        </w:rPr>
        <w:t xml:space="preserve"> 2], [</w:t>
      </w:r>
      <w:proofErr w:type="spellStart"/>
      <w:r>
        <w:rPr>
          <w:rFonts w:ascii="Times New Roman" w:hAnsi="Times New Roman" w:cs="Times New Roman"/>
        </w:rPr>
        <w:t>Termo</w:t>
      </w:r>
      <w:proofErr w:type="spellEnd"/>
      <w:r>
        <w:rPr>
          <w:rFonts w:ascii="Times New Roman" w:hAnsi="Times New Roman" w:cs="Times New Roman"/>
        </w:rPr>
        <w:t xml:space="preserve"> 3], [</w:t>
      </w:r>
      <w:proofErr w:type="spellStart"/>
      <w:r>
        <w:rPr>
          <w:rFonts w:ascii="Times New Roman" w:hAnsi="Times New Roman" w:cs="Times New Roman"/>
        </w:rPr>
        <w:t>Termo</w:t>
      </w:r>
      <w:proofErr w:type="spellEnd"/>
      <w:r>
        <w:rPr>
          <w:rFonts w:ascii="Times New Roman" w:hAnsi="Times New Roman" w:cs="Times New Roman"/>
        </w:rPr>
        <w:t xml:space="preserve"> 4], [</w:t>
      </w:r>
      <w:proofErr w:type="spellStart"/>
      <w:r>
        <w:rPr>
          <w:rFonts w:ascii="Times New Roman" w:hAnsi="Times New Roman" w:cs="Times New Roman"/>
        </w:rPr>
        <w:t>Termo</w:t>
      </w:r>
      <w:proofErr w:type="spellEnd"/>
      <w:r>
        <w:rPr>
          <w:rFonts w:ascii="Times New Roman" w:hAnsi="Times New Roman" w:cs="Times New Roman"/>
        </w:rPr>
        <w:t xml:space="preserve"> 5].</w:t>
      </w:r>
    </w:p>
    <w:p w14:paraId="605ED2B6" w14:textId="44BF9C0B" w:rsidR="002B0170" w:rsidRDefault="002B0170" w:rsidP="00E11348">
      <w:pPr>
        <w:jc w:val="both"/>
      </w:pPr>
    </w:p>
    <w:p w14:paraId="30C67FE9" w14:textId="05D2332F" w:rsidR="002B0170" w:rsidRDefault="002B0170" w:rsidP="00E11348">
      <w:pPr>
        <w:spacing w:after="240"/>
        <w:ind w:firstLine="0"/>
        <w:jc w:val="both"/>
      </w:pPr>
      <w:r>
        <w:rPr>
          <w:rFonts w:ascii="Times New Roman" w:hAnsi="Times New Roman" w:cs="Times New Roman"/>
          <w:b/>
        </w:rPr>
        <w:t xml:space="preserve">ABSTRACT </w:t>
      </w:r>
    </w:p>
    <w:p w14:paraId="4A25E7C8" w14:textId="46EE5300" w:rsidR="002B0170" w:rsidRDefault="002B0170" w:rsidP="00E11348">
      <w:pPr>
        <w:ind w:firstLine="0"/>
        <w:jc w:val="both"/>
      </w:pPr>
      <w:r>
        <w:rPr>
          <w:rFonts w:ascii="Times New Roman" w:hAnsi="Times New Roman" w:cs="Times New Roman"/>
        </w:rPr>
        <w:t xml:space="preserve">[Insert the article abstract in English, in a single paragraph, with </w:t>
      </w:r>
      <w:r w:rsidR="00E11348">
        <w:rPr>
          <w:rFonts w:ascii="Times New Roman" w:hAnsi="Times New Roman" w:cs="Times New Roman"/>
        </w:rPr>
        <w:t xml:space="preserve">introduction, </w:t>
      </w:r>
      <w:r>
        <w:rPr>
          <w:rFonts w:ascii="Times New Roman" w:hAnsi="Times New Roman" w:cs="Times New Roman"/>
        </w:rPr>
        <w:t>objective, material and methods, main results and conclusion.]</w:t>
      </w:r>
    </w:p>
    <w:p w14:paraId="2B39D134" w14:textId="77777777" w:rsidR="002B0170" w:rsidRDefault="002B0170" w:rsidP="00E11348">
      <w:pPr>
        <w:ind w:firstLine="0"/>
        <w:jc w:val="both"/>
      </w:pPr>
    </w:p>
    <w:p w14:paraId="641B80CB" w14:textId="49CE3080" w:rsidR="002B0170" w:rsidRDefault="002B0170" w:rsidP="00E11348">
      <w:pPr>
        <w:ind w:firstLine="0"/>
        <w:jc w:val="both"/>
      </w:pPr>
      <w:r>
        <w:rPr>
          <w:rFonts w:ascii="Times New Roman" w:hAnsi="Times New Roman" w:cs="Times New Roman"/>
        </w:rPr>
        <w:t>Keywords: [Term 1], [Term 2], [Term 3], [Term 4], [Term 5].</w:t>
      </w:r>
    </w:p>
    <w:p w14:paraId="0E28E1D6" w14:textId="0B3A6B6F" w:rsidR="002B0170" w:rsidRDefault="002B0170" w:rsidP="00E11348">
      <w:pPr>
        <w:jc w:val="both"/>
      </w:pPr>
    </w:p>
    <w:p w14:paraId="516C8C68" w14:textId="77777777" w:rsidR="002B0170" w:rsidRDefault="002B0170" w:rsidP="00E11348">
      <w:pPr>
        <w:spacing w:after="240"/>
        <w:ind w:firstLine="0"/>
      </w:pPr>
      <w:r>
        <w:rPr>
          <w:rFonts w:ascii="Times New Roman" w:hAnsi="Times New Roman" w:cs="Times New Roman"/>
          <w:b/>
        </w:rPr>
        <w:lastRenderedPageBreak/>
        <w:t>1.1 INTRODUÇÃO</w:t>
      </w:r>
    </w:p>
    <w:p w14:paraId="4C535E6D" w14:textId="77777777" w:rsidR="002B0170" w:rsidRDefault="002B0170" w:rsidP="00E11348">
      <w:pPr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Apresentar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problema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específico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artigo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justificativa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hipótese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questão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científica</w:t>
      </w:r>
      <w:proofErr w:type="spellEnd"/>
      <w:r>
        <w:rPr>
          <w:rFonts w:ascii="Times New Roman" w:hAnsi="Times New Roman" w:cs="Times New Roman"/>
        </w:rPr>
        <w:t xml:space="preserve"> e o </w:t>
      </w:r>
      <w:proofErr w:type="spellStart"/>
      <w:r>
        <w:rPr>
          <w:rFonts w:ascii="Times New Roman" w:hAnsi="Times New Roman" w:cs="Times New Roman"/>
        </w:rPr>
        <w:t>objetivo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capítulo</w:t>
      </w:r>
      <w:proofErr w:type="spellEnd"/>
      <w:r>
        <w:rPr>
          <w:rFonts w:ascii="Times New Roman" w:hAnsi="Times New Roman" w:cs="Times New Roman"/>
        </w:rPr>
        <w:t>.]</w:t>
      </w:r>
    </w:p>
    <w:p w14:paraId="355A63F9" w14:textId="3FF306AF" w:rsidR="002B0170" w:rsidRDefault="002B0170" w:rsidP="00E11348"/>
    <w:p w14:paraId="67BA2245" w14:textId="77777777" w:rsidR="002B0170" w:rsidRDefault="002B0170" w:rsidP="00E11348">
      <w:pPr>
        <w:spacing w:after="240"/>
        <w:ind w:firstLine="0"/>
      </w:pPr>
      <w:r>
        <w:rPr>
          <w:rFonts w:ascii="Times New Roman" w:hAnsi="Times New Roman" w:cs="Times New Roman"/>
          <w:b/>
        </w:rPr>
        <w:t>1.2 MATERIAL E MÉTODOS</w:t>
      </w:r>
    </w:p>
    <w:p w14:paraId="6AC19099" w14:textId="77777777" w:rsidR="002B0170" w:rsidRDefault="002B0170" w:rsidP="00E11348">
      <w:pPr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Descrever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área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estudo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delineamento</w:t>
      </w:r>
      <w:proofErr w:type="spellEnd"/>
      <w:r>
        <w:rPr>
          <w:rFonts w:ascii="Times New Roman" w:hAnsi="Times New Roman" w:cs="Times New Roman"/>
        </w:rPr>
        <w:t xml:space="preserve">, material experimental, </w:t>
      </w:r>
      <w:proofErr w:type="spellStart"/>
      <w:r>
        <w:rPr>
          <w:rFonts w:ascii="Times New Roman" w:hAnsi="Times New Roman" w:cs="Times New Roman"/>
        </w:rPr>
        <w:t>procedimentos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variáveis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avaliadas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análises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estatísticas</w:t>
      </w:r>
      <w:proofErr w:type="spellEnd"/>
      <w:r>
        <w:rPr>
          <w:rFonts w:ascii="Times New Roman" w:hAnsi="Times New Roman" w:cs="Times New Roman"/>
        </w:rPr>
        <w:t xml:space="preserve"> com </w:t>
      </w:r>
      <w:proofErr w:type="spellStart"/>
      <w:r>
        <w:rPr>
          <w:rFonts w:ascii="Times New Roman" w:hAnsi="Times New Roman" w:cs="Times New Roman"/>
        </w:rPr>
        <w:t>detalhes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suficientes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reprodução</w:t>
      </w:r>
      <w:proofErr w:type="spellEnd"/>
      <w:r>
        <w:rPr>
          <w:rFonts w:ascii="Times New Roman" w:hAnsi="Times New Roman" w:cs="Times New Roman"/>
        </w:rPr>
        <w:t>.]</w:t>
      </w:r>
    </w:p>
    <w:p w14:paraId="1ED52E20" w14:textId="69543FB0" w:rsidR="002B0170" w:rsidRDefault="002B0170" w:rsidP="00E11348"/>
    <w:p w14:paraId="735754B8" w14:textId="77777777" w:rsidR="002B0170" w:rsidRDefault="002B0170" w:rsidP="00E11348">
      <w:pPr>
        <w:spacing w:after="240"/>
        <w:ind w:firstLine="0"/>
      </w:pPr>
      <w:r>
        <w:rPr>
          <w:rFonts w:ascii="Times New Roman" w:hAnsi="Times New Roman" w:cs="Times New Roman"/>
          <w:b/>
        </w:rPr>
        <w:t>1.3 RESULTADOS E DISCUSSÃO</w:t>
      </w:r>
    </w:p>
    <w:p w14:paraId="785A018A" w14:textId="09328A02" w:rsidR="002B0170" w:rsidRDefault="002B0170" w:rsidP="00E11348">
      <w:pPr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Apresentar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resultados</w:t>
      </w:r>
      <w:proofErr w:type="spellEnd"/>
      <w:r>
        <w:rPr>
          <w:rFonts w:ascii="Times New Roman" w:hAnsi="Times New Roman" w:cs="Times New Roman"/>
        </w:rPr>
        <w:t xml:space="preserve"> com </w:t>
      </w:r>
      <w:proofErr w:type="spellStart"/>
      <w:r>
        <w:rPr>
          <w:rFonts w:ascii="Times New Roman" w:hAnsi="Times New Roman" w:cs="Times New Roman"/>
        </w:rPr>
        <w:t>tabelas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figuras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próximas</w:t>
      </w:r>
      <w:proofErr w:type="spellEnd"/>
      <w:r>
        <w:rPr>
          <w:rFonts w:ascii="Times New Roman" w:hAnsi="Times New Roman" w:cs="Times New Roman"/>
        </w:rPr>
        <w:t xml:space="preserve"> à </w:t>
      </w:r>
      <w:proofErr w:type="spellStart"/>
      <w:r>
        <w:rPr>
          <w:rFonts w:ascii="Times New Roman" w:hAnsi="Times New Roman" w:cs="Times New Roman"/>
        </w:rPr>
        <w:t>primeira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citação</w:t>
      </w:r>
      <w:proofErr w:type="spellEnd"/>
      <w:r>
        <w:rPr>
          <w:rFonts w:ascii="Times New Roman" w:hAnsi="Times New Roman" w:cs="Times New Roman"/>
        </w:rPr>
        <w:t xml:space="preserve"> no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Discutir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achados</w:t>
      </w:r>
      <w:proofErr w:type="spellEnd"/>
      <w:r>
        <w:rPr>
          <w:rFonts w:ascii="Times New Roman" w:hAnsi="Times New Roman" w:cs="Times New Roman"/>
        </w:rPr>
        <w:t xml:space="preserve"> com base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científica</w:t>
      </w:r>
      <w:proofErr w:type="spellEnd"/>
      <w:r>
        <w:rPr>
          <w:rFonts w:ascii="Times New Roman" w:hAnsi="Times New Roman" w:cs="Times New Roman"/>
        </w:rPr>
        <w:t>]</w:t>
      </w:r>
    </w:p>
    <w:p w14:paraId="2FF9FE26" w14:textId="77777777" w:rsidR="002B0170" w:rsidRDefault="002B0170" w:rsidP="00E11348">
      <w:pPr>
        <w:ind w:firstLine="0"/>
      </w:pPr>
    </w:p>
    <w:p w14:paraId="289BEA7C" w14:textId="77777777" w:rsidR="002B0170" w:rsidRDefault="002B0170" w:rsidP="002B0170">
      <w:pPr>
        <w:spacing w:line="240" w:lineRule="auto"/>
        <w:ind w:firstLine="0"/>
      </w:pPr>
      <w:proofErr w:type="spellStart"/>
      <w:r w:rsidRPr="00E11348">
        <w:rPr>
          <w:rFonts w:ascii="Times New Roman" w:hAnsi="Times New Roman" w:cs="Times New Roman"/>
          <w:b/>
          <w:bCs/>
        </w:rPr>
        <w:t>Tabela</w:t>
      </w:r>
      <w:proofErr w:type="spellEnd"/>
      <w:r w:rsidRPr="00E11348">
        <w:rPr>
          <w:rFonts w:ascii="Times New Roman" w:hAnsi="Times New Roman" w:cs="Times New Roman"/>
          <w:b/>
          <w:bCs/>
        </w:rPr>
        <w:t xml:space="preserve"> 1.</w:t>
      </w:r>
      <w:r>
        <w:rPr>
          <w:rFonts w:ascii="Times New Roman" w:hAnsi="Times New Roman" w:cs="Times New Roman"/>
        </w:rPr>
        <w:t xml:space="preserve"> [</w:t>
      </w:r>
      <w:proofErr w:type="spellStart"/>
      <w:r>
        <w:rPr>
          <w:rFonts w:ascii="Times New Roman" w:hAnsi="Times New Roman" w:cs="Times New Roman"/>
        </w:rPr>
        <w:t>Título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tabela</w:t>
      </w:r>
      <w:proofErr w:type="spellEnd"/>
      <w:r>
        <w:rPr>
          <w:rFonts w:ascii="Times New Roman" w:hAnsi="Times New Roman" w:cs="Times New Roman"/>
        </w:rPr>
        <w:t>]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29"/>
      </w:tblGrid>
      <w:tr w:rsidR="002B0170" w14:paraId="478CDEDA" w14:textId="77777777" w:rsidTr="00E11348">
        <w:trPr>
          <w:jc w:val="center"/>
        </w:trPr>
        <w:tc>
          <w:tcPr>
            <w:tcW w:w="2929" w:type="dxa"/>
            <w:tcBorders>
              <w:right w:val="nil"/>
            </w:tcBorders>
          </w:tcPr>
          <w:p w14:paraId="007F693F" w14:textId="77777777" w:rsidR="002B0170" w:rsidRDefault="002B0170" w:rsidP="00AD38CC">
            <w:pPr>
              <w:spacing w:line="240" w:lineRule="auto"/>
              <w:ind w:firstLine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Tratamento</w:t>
            </w:r>
            <w:proofErr w:type="spellEnd"/>
          </w:p>
        </w:tc>
        <w:tc>
          <w:tcPr>
            <w:tcW w:w="2929" w:type="dxa"/>
            <w:tcBorders>
              <w:left w:val="nil"/>
              <w:right w:val="nil"/>
            </w:tcBorders>
          </w:tcPr>
          <w:p w14:paraId="32F55354" w14:textId="77777777" w:rsidR="002B0170" w:rsidRDefault="002B0170" w:rsidP="00AD38CC">
            <w:pPr>
              <w:spacing w:line="240" w:lineRule="auto"/>
              <w:ind w:firstLine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Variável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2929" w:type="dxa"/>
            <w:tcBorders>
              <w:left w:val="nil"/>
            </w:tcBorders>
          </w:tcPr>
          <w:p w14:paraId="088A9543" w14:textId="77777777" w:rsidR="002B0170" w:rsidRDefault="002B0170" w:rsidP="00AD38CC">
            <w:pPr>
              <w:spacing w:line="240" w:lineRule="auto"/>
              <w:ind w:firstLine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Variável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</w:tr>
      <w:tr w:rsidR="002B0170" w14:paraId="4D1005F6" w14:textId="77777777" w:rsidTr="00E11348">
        <w:trPr>
          <w:jc w:val="center"/>
        </w:trPr>
        <w:tc>
          <w:tcPr>
            <w:tcW w:w="2929" w:type="dxa"/>
            <w:tcBorders>
              <w:right w:val="nil"/>
            </w:tcBorders>
          </w:tcPr>
          <w:p w14:paraId="024E3989" w14:textId="77777777" w:rsidR="002B0170" w:rsidRDefault="002B0170" w:rsidP="00AD38CC">
            <w:pPr>
              <w:spacing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2929" w:type="dxa"/>
            <w:tcBorders>
              <w:left w:val="nil"/>
              <w:right w:val="nil"/>
            </w:tcBorders>
          </w:tcPr>
          <w:p w14:paraId="0E0200F5" w14:textId="77777777" w:rsidR="002B0170" w:rsidRDefault="002B0170" w:rsidP="00AD38CC">
            <w:pPr>
              <w:spacing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29" w:type="dxa"/>
            <w:tcBorders>
              <w:left w:val="nil"/>
            </w:tcBorders>
          </w:tcPr>
          <w:p w14:paraId="7DEB75B8" w14:textId="77777777" w:rsidR="002B0170" w:rsidRDefault="002B0170" w:rsidP="00AD38CC">
            <w:pPr>
              <w:spacing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B0170" w14:paraId="4F396724" w14:textId="77777777" w:rsidTr="00E11348">
        <w:trPr>
          <w:jc w:val="center"/>
        </w:trPr>
        <w:tc>
          <w:tcPr>
            <w:tcW w:w="2929" w:type="dxa"/>
            <w:tcBorders>
              <w:right w:val="nil"/>
            </w:tcBorders>
          </w:tcPr>
          <w:p w14:paraId="7AC17A6B" w14:textId="77777777" w:rsidR="002B0170" w:rsidRDefault="002B0170" w:rsidP="00AD38CC">
            <w:pPr>
              <w:spacing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2929" w:type="dxa"/>
            <w:tcBorders>
              <w:left w:val="nil"/>
              <w:right w:val="nil"/>
            </w:tcBorders>
          </w:tcPr>
          <w:p w14:paraId="6B8242B8" w14:textId="77777777" w:rsidR="002B0170" w:rsidRDefault="002B0170" w:rsidP="00AD38CC">
            <w:pPr>
              <w:spacing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29" w:type="dxa"/>
            <w:tcBorders>
              <w:left w:val="nil"/>
            </w:tcBorders>
          </w:tcPr>
          <w:p w14:paraId="7F4683C0" w14:textId="77777777" w:rsidR="002B0170" w:rsidRDefault="002B0170" w:rsidP="00AD38CC">
            <w:pPr>
              <w:spacing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6836BCCC" w14:textId="77777777" w:rsidR="002B0170" w:rsidRDefault="002B0170" w:rsidP="002B0170">
      <w:pPr>
        <w:spacing w:line="240" w:lineRule="auto"/>
        <w:ind w:firstLine="0"/>
      </w:pPr>
      <w:r>
        <w:rPr>
          <w:rFonts w:ascii="Times New Roman" w:hAnsi="Times New Roman" w:cs="Times New Roman"/>
        </w:rPr>
        <w:t xml:space="preserve">Nota. 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siglas</w:t>
      </w:r>
      <w:proofErr w:type="spellEnd"/>
      <w:r>
        <w:rPr>
          <w:rFonts w:ascii="Times New Roman" w:hAnsi="Times New Roman" w:cs="Times New Roman"/>
        </w:rPr>
        <w:t xml:space="preserve">, testes </w:t>
      </w:r>
      <w:proofErr w:type="spellStart"/>
      <w:r>
        <w:rPr>
          <w:rFonts w:ascii="Times New Roman" w:hAnsi="Times New Roman" w:cs="Times New Roman"/>
        </w:rPr>
        <w:t>estatísticos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demais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explicações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necessárias</w:t>
      </w:r>
      <w:proofErr w:type="spellEnd"/>
      <w:r>
        <w:rPr>
          <w:rFonts w:ascii="Times New Roman" w:hAnsi="Times New Roman" w:cs="Times New Roman"/>
        </w:rPr>
        <w:t>.</w:t>
      </w:r>
    </w:p>
    <w:p w14:paraId="16F5CD75" w14:textId="77777777" w:rsidR="002B0170" w:rsidRDefault="002B0170" w:rsidP="002B0170">
      <w:pPr>
        <w:spacing w:line="240" w:lineRule="auto"/>
        <w:ind w:firstLine="0"/>
      </w:pPr>
    </w:p>
    <w:p w14:paraId="673C23B3" w14:textId="77777777" w:rsidR="00E11348" w:rsidRDefault="00E11348" w:rsidP="002B0170">
      <w:pPr>
        <w:spacing w:line="240" w:lineRule="auto"/>
        <w:ind w:firstLine="0"/>
      </w:pPr>
    </w:p>
    <w:p w14:paraId="51A5B868" w14:textId="77777777" w:rsidR="00E11348" w:rsidRDefault="00E11348" w:rsidP="00E11348">
      <w:pPr>
        <w:spacing w:line="240" w:lineRule="auto"/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figura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aqui</w:t>
      </w:r>
      <w:proofErr w:type="spellEnd"/>
      <w:r>
        <w:rPr>
          <w:rFonts w:ascii="Times New Roman" w:hAnsi="Times New Roman" w:cs="Times New Roman"/>
        </w:rPr>
        <w:t>.]</w:t>
      </w:r>
    </w:p>
    <w:p w14:paraId="6ED7B1D5" w14:textId="1024440E" w:rsidR="002B0170" w:rsidRDefault="002B0170" w:rsidP="002B0170">
      <w:pPr>
        <w:spacing w:line="240" w:lineRule="auto"/>
        <w:ind w:firstLine="0"/>
      </w:pPr>
      <w:proofErr w:type="spellStart"/>
      <w:r w:rsidRPr="00E11348">
        <w:rPr>
          <w:rFonts w:ascii="Times New Roman" w:hAnsi="Times New Roman" w:cs="Times New Roman"/>
          <w:b/>
          <w:bCs/>
        </w:rPr>
        <w:t>Figura</w:t>
      </w:r>
      <w:proofErr w:type="spellEnd"/>
      <w:r w:rsidRPr="00E11348">
        <w:rPr>
          <w:rFonts w:ascii="Times New Roman" w:hAnsi="Times New Roman" w:cs="Times New Roman"/>
          <w:b/>
          <w:bCs/>
        </w:rPr>
        <w:t xml:space="preserve"> 1.</w:t>
      </w:r>
      <w:r>
        <w:rPr>
          <w:rFonts w:ascii="Times New Roman" w:hAnsi="Times New Roman" w:cs="Times New Roman"/>
        </w:rPr>
        <w:t xml:space="preserve"> [</w:t>
      </w:r>
      <w:proofErr w:type="spellStart"/>
      <w:r>
        <w:rPr>
          <w:rFonts w:ascii="Times New Roman" w:hAnsi="Times New Roman" w:cs="Times New Roman"/>
        </w:rPr>
        <w:t>Título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figura</w:t>
      </w:r>
      <w:proofErr w:type="spellEnd"/>
      <w:r>
        <w:rPr>
          <w:rFonts w:ascii="Times New Roman" w:hAnsi="Times New Roman" w:cs="Times New Roman"/>
        </w:rPr>
        <w:t>]</w:t>
      </w:r>
    </w:p>
    <w:p w14:paraId="7486958A" w14:textId="2BC040EF" w:rsidR="002B0170" w:rsidRDefault="002B0170" w:rsidP="002B0170"/>
    <w:p w14:paraId="6A23B3FC" w14:textId="77777777" w:rsidR="002B0170" w:rsidRDefault="002B0170" w:rsidP="00E11348">
      <w:pPr>
        <w:spacing w:after="240"/>
        <w:ind w:firstLine="0"/>
        <w:jc w:val="both"/>
      </w:pPr>
      <w:r>
        <w:rPr>
          <w:rFonts w:ascii="Times New Roman" w:hAnsi="Times New Roman" w:cs="Times New Roman"/>
          <w:b/>
        </w:rPr>
        <w:t>1.4 CONCLUSÃO</w:t>
      </w:r>
    </w:p>
    <w:p w14:paraId="76BCB744" w14:textId="5A1C0CBA" w:rsidR="002B0170" w:rsidRDefault="002B0170" w:rsidP="00E11348">
      <w:pPr>
        <w:ind w:firstLine="0"/>
        <w:jc w:val="both"/>
      </w:pPr>
      <w:r>
        <w:rPr>
          <w:rFonts w:ascii="Times New Roman" w:hAnsi="Times New Roman" w:cs="Times New Roman"/>
        </w:rPr>
        <w:t xml:space="preserve">[Responder </w:t>
      </w:r>
      <w:proofErr w:type="spellStart"/>
      <w:r>
        <w:rPr>
          <w:rFonts w:ascii="Times New Roman" w:hAnsi="Times New Roman" w:cs="Times New Roman"/>
        </w:rPr>
        <w:t>diretamente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objetivo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capítulo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Evitar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repetir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resultados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excesso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Informar</w:t>
      </w:r>
      <w:proofErr w:type="spellEnd"/>
      <w:r>
        <w:rPr>
          <w:rFonts w:ascii="Times New Roman" w:hAnsi="Times New Roman" w:cs="Times New Roman"/>
        </w:rPr>
        <w:t xml:space="preserve"> as </w:t>
      </w:r>
      <w:proofErr w:type="spellStart"/>
      <w:r>
        <w:rPr>
          <w:rFonts w:ascii="Times New Roman" w:hAnsi="Times New Roman" w:cs="Times New Roman"/>
        </w:rPr>
        <w:t>principais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implicações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científicas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práticas</w:t>
      </w:r>
      <w:proofErr w:type="spellEnd"/>
      <w:r>
        <w:rPr>
          <w:rFonts w:ascii="Times New Roman" w:hAnsi="Times New Roman" w:cs="Times New Roman"/>
        </w:rPr>
        <w:t>]</w:t>
      </w:r>
    </w:p>
    <w:p w14:paraId="40CF9B0C" w14:textId="337CEC51" w:rsidR="002B0170" w:rsidRDefault="002B0170" w:rsidP="00E11348">
      <w:pPr>
        <w:jc w:val="both"/>
      </w:pPr>
    </w:p>
    <w:p w14:paraId="777BF233" w14:textId="5A82A5A2" w:rsidR="002B0170" w:rsidRDefault="002B0170" w:rsidP="00E11348">
      <w:pPr>
        <w:spacing w:after="240"/>
        <w:ind w:firstLine="0"/>
        <w:jc w:val="both"/>
      </w:pPr>
      <w:r>
        <w:rPr>
          <w:rFonts w:ascii="Times New Roman" w:hAnsi="Times New Roman" w:cs="Times New Roman"/>
          <w:b/>
        </w:rPr>
        <w:t xml:space="preserve">REFERÊNCIAS </w:t>
      </w:r>
    </w:p>
    <w:p w14:paraId="69077C5F" w14:textId="61191942" w:rsidR="002B0170" w:rsidRDefault="002B0170" w:rsidP="00E11348">
      <w:pPr>
        <w:ind w:firstLine="0"/>
        <w:jc w:val="both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apenas</w:t>
      </w:r>
      <w:proofErr w:type="spellEnd"/>
      <w:r>
        <w:rPr>
          <w:rFonts w:ascii="Times New Roman" w:hAnsi="Times New Roman" w:cs="Times New Roman"/>
        </w:rPr>
        <w:t xml:space="preserve"> as </w:t>
      </w:r>
      <w:proofErr w:type="spellStart"/>
      <w:r>
        <w:rPr>
          <w:rFonts w:ascii="Times New Roman" w:hAnsi="Times New Roman" w:cs="Times New Roman"/>
        </w:rPr>
        <w:t>referências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citadas</w:t>
      </w:r>
      <w:proofErr w:type="spellEnd"/>
      <w:r>
        <w:rPr>
          <w:rFonts w:ascii="Times New Roman" w:hAnsi="Times New Roman" w:cs="Times New Roman"/>
        </w:rPr>
        <w:t xml:space="preserve"> no </w:t>
      </w:r>
      <w:proofErr w:type="spellStart"/>
      <w:r>
        <w:rPr>
          <w:rFonts w:ascii="Times New Roman" w:hAnsi="Times New Roman" w:cs="Times New Roman"/>
        </w:rPr>
        <w:t>Capítulo</w:t>
      </w:r>
      <w:proofErr w:type="spellEnd"/>
      <w:r>
        <w:rPr>
          <w:rFonts w:ascii="Times New Roman" w:hAnsi="Times New Roman" w:cs="Times New Roman"/>
        </w:rPr>
        <w:t xml:space="preserve"> 1. </w:t>
      </w:r>
      <w:proofErr w:type="spellStart"/>
      <w:r>
        <w:rPr>
          <w:rFonts w:ascii="Times New Roman" w:hAnsi="Times New Roman" w:cs="Times New Roman"/>
        </w:rPr>
        <w:t>Padronizar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conforme</w:t>
      </w:r>
      <w:proofErr w:type="spellEnd"/>
      <w:r>
        <w:rPr>
          <w:rFonts w:ascii="Times New Roman" w:hAnsi="Times New Roman" w:cs="Times New Roman"/>
        </w:rPr>
        <w:t xml:space="preserve"> APA 7, com DOI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formato</w:t>
      </w:r>
      <w:proofErr w:type="spellEnd"/>
      <w:r>
        <w:rPr>
          <w:rFonts w:ascii="Times New Roman" w:hAnsi="Times New Roman" w:cs="Times New Roman"/>
        </w:rPr>
        <w:t xml:space="preserve"> de link </w:t>
      </w:r>
      <w:proofErr w:type="spellStart"/>
      <w:r>
        <w:rPr>
          <w:rFonts w:ascii="Times New Roman" w:hAnsi="Times New Roman" w:cs="Times New Roman"/>
        </w:rPr>
        <w:t>quando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disponível</w:t>
      </w:r>
      <w:proofErr w:type="spellEnd"/>
      <w:r>
        <w:rPr>
          <w:rFonts w:ascii="Times New Roman" w:hAnsi="Times New Roman" w:cs="Times New Roman"/>
        </w:rPr>
        <w:t>]</w:t>
      </w:r>
    </w:p>
    <w:p w14:paraId="5F3B2D70" w14:textId="77777777" w:rsidR="002B0170" w:rsidRDefault="002B0170" w:rsidP="00E11348">
      <w:pPr>
        <w:ind w:firstLine="0"/>
        <w:jc w:val="both"/>
      </w:pPr>
    </w:p>
    <w:p w14:paraId="7C4B1539" w14:textId="77777777" w:rsidR="002B0170" w:rsidRDefault="002B0170" w:rsidP="00E11348">
      <w:pPr>
        <w:spacing w:after="120"/>
        <w:ind w:left="709" w:hanging="709"/>
        <w:jc w:val="both"/>
      </w:pPr>
      <w:r>
        <w:rPr>
          <w:rFonts w:ascii="Times New Roman" w:hAnsi="Times New Roman" w:cs="Times New Roman"/>
        </w:rPr>
        <w:lastRenderedPageBreak/>
        <w:t xml:space="preserve">Sobrenome, A. A., Sobrenome, B. B., &amp; Sobrenome, C. C. (Ano). </w:t>
      </w:r>
      <w:proofErr w:type="spellStart"/>
      <w:r>
        <w:rPr>
          <w:rFonts w:ascii="Times New Roman" w:hAnsi="Times New Roman" w:cs="Times New Roman"/>
        </w:rPr>
        <w:t>Título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artigo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304008">
        <w:rPr>
          <w:rFonts w:ascii="Times New Roman" w:hAnsi="Times New Roman" w:cs="Times New Roman"/>
          <w:i/>
          <w:iCs/>
        </w:rPr>
        <w:t>Título</w:t>
      </w:r>
      <w:proofErr w:type="spellEnd"/>
      <w:r w:rsidRPr="00304008">
        <w:rPr>
          <w:rFonts w:ascii="Times New Roman" w:hAnsi="Times New Roman" w:cs="Times New Roman"/>
          <w:i/>
          <w:iCs/>
        </w:rPr>
        <w:t xml:space="preserve"> do </w:t>
      </w:r>
      <w:proofErr w:type="spellStart"/>
      <w:r w:rsidRPr="00304008">
        <w:rPr>
          <w:rFonts w:ascii="Times New Roman" w:hAnsi="Times New Roman" w:cs="Times New Roman"/>
          <w:i/>
          <w:iCs/>
        </w:rPr>
        <w:t>Periódico</w:t>
      </w:r>
      <w:proofErr w:type="spellEnd"/>
      <w:r>
        <w:rPr>
          <w:rFonts w:ascii="Times New Roman" w:hAnsi="Times New Roman" w:cs="Times New Roman"/>
        </w:rPr>
        <w:t>, volume(</w:t>
      </w:r>
      <w:proofErr w:type="spellStart"/>
      <w:r>
        <w:rPr>
          <w:rFonts w:ascii="Times New Roman" w:hAnsi="Times New Roman" w:cs="Times New Roman"/>
        </w:rPr>
        <w:t>número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páginas</w:t>
      </w:r>
      <w:proofErr w:type="spellEnd"/>
      <w:r>
        <w:rPr>
          <w:rFonts w:ascii="Times New Roman" w:hAnsi="Times New Roman" w:cs="Times New Roman"/>
        </w:rPr>
        <w:t>. https://doi.org/xxxxx</w:t>
      </w:r>
    </w:p>
    <w:p w14:paraId="677A2F5B" w14:textId="77777777" w:rsidR="002B0170" w:rsidRDefault="002B0170" w:rsidP="00E11348">
      <w:pPr>
        <w:spacing w:after="120"/>
        <w:ind w:left="709" w:hanging="709"/>
        <w:jc w:val="both"/>
      </w:pPr>
      <w:r>
        <w:rPr>
          <w:rFonts w:ascii="Times New Roman" w:hAnsi="Times New Roman" w:cs="Times New Roman"/>
        </w:rPr>
        <w:t xml:space="preserve">Sobrenome, A. A. (Ano). </w:t>
      </w:r>
      <w:proofErr w:type="spellStart"/>
      <w:r>
        <w:rPr>
          <w:rFonts w:ascii="Times New Roman" w:hAnsi="Times New Roman" w:cs="Times New Roman"/>
        </w:rPr>
        <w:t>Título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livro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edição</w:t>
      </w:r>
      <w:proofErr w:type="spellEnd"/>
      <w:r>
        <w:rPr>
          <w:rFonts w:ascii="Times New Roman" w:hAnsi="Times New Roman" w:cs="Times New Roman"/>
        </w:rPr>
        <w:t>). Editora.</w:t>
      </w:r>
    </w:p>
    <w:p w14:paraId="55779571" w14:textId="77777777" w:rsidR="002B0170" w:rsidRDefault="002B0170" w:rsidP="00E11348">
      <w:pPr>
        <w:spacing w:after="120"/>
        <w:ind w:left="709" w:hanging="709"/>
        <w:jc w:val="both"/>
      </w:pPr>
      <w:proofErr w:type="spellStart"/>
      <w:r>
        <w:rPr>
          <w:rFonts w:ascii="Times New Roman" w:hAnsi="Times New Roman" w:cs="Times New Roman"/>
        </w:rPr>
        <w:t>Instituição</w:t>
      </w:r>
      <w:proofErr w:type="spellEnd"/>
      <w:r>
        <w:rPr>
          <w:rFonts w:ascii="Times New Roman" w:hAnsi="Times New Roman" w:cs="Times New Roman"/>
        </w:rPr>
        <w:t xml:space="preserve">. (Ano). </w:t>
      </w:r>
      <w:proofErr w:type="spellStart"/>
      <w:r>
        <w:rPr>
          <w:rFonts w:ascii="Times New Roman" w:hAnsi="Times New Roman" w:cs="Times New Roman"/>
        </w:rPr>
        <w:t>Título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documento</w:t>
      </w:r>
      <w:proofErr w:type="spellEnd"/>
      <w:r>
        <w:rPr>
          <w:rFonts w:ascii="Times New Roman" w:hAnsi="Times New Roman" w:cs="Times New Roman"/>
        </w:rPr>
        <w:t>. URL</w:t>
      </w:r>
    </w:p>
    <w:p w14:paraId="67ACF2A8" w14:textId="77777777" w:rsidR="002B0170" w:rsidRDefault="002B0170" w:rsidP="002B0170">
      <w:r>
        <w:br w:type="page"/>
      </w:r>
    </w:p>
    <w:p w14:paraId="37020846" w14:textId="77777777" w:rsidR="002B0170" w:rsidRDefault="002B0170" w:rsidP="002B0170">
      <w:pPr>
        <w:spacing w:after="240"/>
        <w:ind w:firstLine="0"/>
      </w:pPr>
      <w:r>
        <w:rPr>
          <w:rFonts w:ascii="Times New Roman" w:hAnsi="Times New Roman" w:cs="Times New Roman"/>
          <w:b/>
        </w:rPr>
        <w:lastRenderedPageBreak/>
        <w:t>6 CONSIDERAÇÕES FINAIS</w:t>
      </w:r>
    </w:p>
    <w:p w14:paraId="64043B12" w14:textId="72A52EDF" w:rsidR="002B0170" w:rsidRDefault="002B0170" w:rsidP="00304008">
      <w:pPr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Integrar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resultados</w:t>
      </w:r>
      <w:proofErr w:type="spellEnd"/>
      <w:r>
        <w:rPr>
          <w:rFonts w:ascii="Times New Roman" w:hAnsi="Times New Roman" w:cs="Times New Roman"/>
        </w:rPr>
        <w:t xml:space="preserve"> dos </w:t>
      </w:r>
      <w:proofErr w:type="spellStart"/>
      <w:r>
        <w:rPr>
          <w:rFonts w:ascii="Times New Roman" w:hAnsi="Times New Roman" w:cs="Times New Roman"/>
        </w:rPr>
        <w:t>capítulos</w:t>
      </w:r>
      <w:proofErr w:type="spellEnd"/>
      <w:r>
        <w:rPr>
          <w:rFonts w:ascii="Times New Roman" w:hAnsi="Times New Roman" w:cs="Times New Roman"/>
        </w:rPr>
        <w:t xml:space="preserve">, responder </w:t>
      </w:r>
      <w:proofErr w:type="spellStart"/>
      <w:r>
        <w:rPr>
          <w:rFonts w:ascii="Times New Roman" w:hAnsi="Times New Roman" w:cs="Times New Roman"/>
        </w:rPr>
        <w:t>aos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objetivos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apresentar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contribuições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limitações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recomendações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pesquisas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futuras</w:t>
      </w:r>
      <w:proofErr w:type="spellEnd"/>
      <w:r>
        <w:rPr>
          <w:rFonts w:ascii="Times New Roman" w:hAnsi="Times New Roman" w:cs="Times New Roman"/>
        </w:rPr>
        <w:t>]</w:t>
      </w:r>
    </w:p>
    <w:p w14:paraId="115B12FC" w14:textId="77777777" w:rsidR="002B0170" w:rsidRDefault="002B0170" w:rsidP="002B0170">
      <w:r>
        <w:br w:type="page"/>
      </w:r>
    </w:p>
    <w:p w14:paraId="3473B771" w14:textId="77777777" w:rsidR="002B0170" w:rsidRDefault="002B0170" w:rsidP="002B0170">
      <w:pPr>
        <w:spacing w:after="240"/>
        <w:ind w:firstLine="0"/>
      </w:pPr>
      <w:r>
        <w:rPr>
          <w:rFonts w:ascii="Times New Roman" w:hAnsi="Times New Roman" w:cs="Times New Roman"/>
          <w:b/>
        </w:rPr>
        <w:lastRenderedPageBreak/>
        <w:t>APÊNDICES</w:t>
      </w:r>
    </w:p>
    <w:p w14:paraId="56512FCF" w14:textId="40009D74" w:rsidR="002B0170" w:rsidRDefault="002B0170" w:rsidP="00304008">
      <w:pPr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elaborados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pelo</w:t>
      </w:r>
      <w:proofErr w:type="spellEnd"/>
      <w:r>
        <w:rPr>
          <w:rFonts w:ascii="Times New Roman" w:hAnsi="Times New Roman" w:cs="Times New Roman"/>
        </w:rPr>
        <w:t xml:space="preserve">(a) </w:t>
      </w:r>
      <w:proofErr w:type="spellStart"/>
      <w:r>
        <w:rPr>
          <w:rFonts w:ascii="Times New Roman" w:hAnsi="Times New Roman" w:cs="Times New Roman"/>
        </w:rPr>
        <w:t>autor</w:t>
      </w:r>
      <w:proofErr w:type="spellEnd"/>
      <w:r>
        <w:rPr>
          <w:rFonts w:ascii="Times New Roman" w:hAnsi="Times New Roman" w:cs="Times New Roman"/>
        </w:rPr>
        <w:t xml:space="preserve">(a), </w:t>
      </w:r>
      <w:proofErr w:type="spellStart"/>
      <w:r>
        <w:rPr>
          <w:rFonts w:ascii="Times New Roman" w:hAnsi="Times New Roman" w:cs="Times New Roman"/>
        </w:rPr>
        <w:t>como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questionários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rotinas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análise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tabelas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suplementares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códigos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documentos</w:t>
      </w:r>
      <w:proofErr w:type="spellEnd"/>
      <w:r>
        <w:rPr>
          <w:rFonts w:ascii="Times New Roman" w:hAnsi="Times New Roman" w:cs="Times New Roman"/>
        </w:rPr>
        <w:t xml:space="preserve"> metodológicos]</w:t>
      </w:r>
    </w:p>
    <w:p w14:paraId="633BDB6D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3C65686D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2C79E574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356B19BB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2FE06D30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01071F24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4F43E4D7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22E1F4AD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7667DF0F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3BB38CFC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602A9344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7F79FEEB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4AC39D4F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5D2926C8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34C11F1D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1ACCBDC5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756EF748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64A32741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5E2307FE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0ADAC0FE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4DEFF8B0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2D04D0A4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1BF006E8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2972A16B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092C5980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09356C30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234BD590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2ED0F291" w14:textId="77777777" w:rsidR="002B0170" w:rsidRDefault="002B0170">
      <w:pPr>
        <w:pStyle w:val="Semrecuo"/>
        <w:jc w:val="center"/>
        <w:rPr>
          <w:rFonts w:ascii="Times New Roman" w:hAnsi="Times New Roman" w:cs="Times New Roman"/>
        </w:rPr>
      </w:pPr>
    </w:p>
    <w:p w14:paraId="6C34C88B" w14:textId="77777777" w:rsidR="002B0170" w:rsidRDefault="002B0170" w:rsidP="002B0170">
      <w:pPr>
        <w:spacing w:after="240"/>
        <w:ind w:firstLine="0"/>
      </w:pPr>
      <w:r>
        <w:rPr>
          <w:rFonts w:ascii="Times New Roman" w:hAnsi="Times New Roman" w:cs="Times New Roman"/>
          <w:b/>
        </w:rPr>
        <w:lastRenderedPageBreak/>
        <w:t>ANEXOS</w:t>
      </w:r>
    </w:p>
    <w:p w14:paraId="2B941D4C" w14:textId="46042902" w:rsidR="002B0170" w:rsidRDefault="002B0170" w:rsidP="00304008">
      <w:pPr>
        <w:pStyle w:val="Semrecu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elaborados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pelo</w:t>
      </w:r>
      <w:proofErr w:type="spellEnd"/>
      <w:r>
        <w:rPr>
          <w:rFonts w:ascii="Times New Roman" w:hAnsi="Times New Roman" w:cs="Times New Roman"/>
        </w:rPr>
        <w:t xml:space="preserve">(a) </w:t>
      </w:r>
      <w:proofErr w:type="spellStart"/>
      <w:r>
        <w:rPr>
          <w:rFonts w:ascii="Times New Roman" w:hAnsi="Times New Roman" w:cs="Times New Roman"/>
        </w:rPr>
        <w:t>autor</w:t>
      </w:r>
      <w:proofErr w:type="spellEnd"/>
      <w:r>
        <w:rPr>
          <w:rFonts w:ascii="Times New Roman" w:hAnsi="Times New Roman" w:cs="Times New Roman"/>
        </w:rPr>
        <w:t xml:space="preserve">(a), mas </w:t>
      </w:r>
      <w:proofErr w:type="spellStart"/>
      <w:r>
        <w:rPr>
          <w:rFonts w:ascii="Times New Roman" w:hAnsi="Times New Roman" w:cs="Times New Roman"/>
        </w:rPr>
        <w:t>usados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comprovação</w:t>
      </w:r>
      <w:proofErr w:type="spellEnd"/>
      <w:r>
        <w:rPr>
          <w:rFonts w:ascii="Times New Roman" w:hAnsi="Times New Roman" w:cs="Times New Roman"/>
        </w:rPr>
        <w:t xml:space="preserve">, ilustração ou </w:t>
      </w:r>
      <w:proofErr w:type="spellStart"/>
      <w:r>
        <w:rPr>
          <w:rFonts w:ascii="Times New Roman" w:hAnsi="Times New Roman" w:cs="Times New Roman"/>
        </w:rPr>
        <w:t>fundamentação</w:t>
      </w:r>
      <w:proofErr w:type="spellEnd"/>
      <w:r>
        <w:rPr>
          <w:rFonts w:ascii="Times New Roman" w:hAnsi="Times New Roman" w:cs="Times New Roman"/>
        </w:rPr>
        <w:t>]</w:t>
      </w:r>
    </w:p>
    <w:p w14:paraId="51E60131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4B9F208D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3E7E2C5C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752C0BDE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124C0DFF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42EBB213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222BBAE4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57DBD6E8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7ED2A0CA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5668A1F7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1CF9B7B5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0A861705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5783F99C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455BBA9F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5E533368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3814EA9B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5DAA6BA3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30FC383E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2C59EA6D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14572400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7C6CD80E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63A78513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6D6E45C2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06646A30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2246D196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54CFDCC0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59113F4B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305F1A24" w14:textId="77777777" w:rsidR="002B0170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46602FC5" w14:textId="77777777" w:rsidR="002B0170" w:rsidRDefault="002B0170" w:rsidP="002B0170">
      <w:pPr>
        <w:spacing w:after="240"/>
        <w:ind w:firstLine="0"/>
      </w:pPr>
      <w:r>
        <w:rPr>
          <w:rFonts w:ascii="Times New Roman" w:hAnsi="Times New Roman" w:cs="Times New Roman"/>
          <w:b/>
        </w:rPr>
        <w:lastRenderedPageBreak/>
        <w:t>MATERIAIS SUPLEMENTARES</w:t>
      </w:r>
    </w:p>
    <w:p w14:paraId="731577F3" w14:textId="28A5FF47" w:rsidR="002B0170" w:rsidRDefault="002B0170" w:rsidP="00304008">
      <w:pPr>
        <w:ind w:firstLine="0"/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Inserir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indicar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suplementares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quando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aplicável</w:t>
      </w:r>
      <w:proofErr w:type="spellEnd"/>
      <w:r>
        <w:rPr>
          <w:rFonts w:ascii="Times New Roman" w:hAnsi="Times New Roman" w:cs="Times New Roman"/>
        </w:rPr>
        <w:t>]</w:t>
      </w:r>
    </w:p>
    <w:p w14:paraId="3B18ED9B" w14:textId="77777777" w:rsidR="002B0170" w:rsidRPr="00EA27FB" w:rsidRDefault="002B0170" w:rsidP="002B0170">
      <w:pPr>
        <w:pStyle w:val="Semrecuo"/>
        <w:jc w:val="center"/>
        <w:rPr>
          <w:rFonts w:ascii="Times New Roman" w:hAnsi="Times New Roman" w:cs="Times New Roman"/>
        </w:rPr>
      </w:pPr>
    </w:p>
    <w:p w14:paraId="116ECFDC" w14:textId="77777777" w:rsidR="001231A8" w:rsidRPr="00EA27FB" w:rsidRDefault="00472B2D">
      <w:pPr>
        <w:pStyle w:val="Ttulo1"/>
        <w:pageBreakBefore/>
        <w:rPr>
          <w:rFonts w:ascii="Times New Roman" w:hAnsi="Times New Roman" w:cs="Times New Roman"/>
        </w:rPr>
      </w:pPr>
      <w:r w:rsidRPr="00EA27FB">
        <w:rPr>
          <w:rFonts w:ascii="Times New Roman" w:eastAsia="Arial" w:hAnsi="Times New Roman" w:cs="Times New Roman"/>
        </w:rPr>
        <w:lastRenderedPageBreak/>
        <w:t>DISPOSIÇÕES FINAIS</w:t>
      </w:r>
    </w:p>
    <w:p w14:paraId="6328EFDB" w14:textId="77777777" w:rsidR="001231A8" w:rsidRPr="00EA27FB" w:rsidRDefault="00472B2D">
      <w:pPr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t xml:space="preserve">O </w:t>
      </w:r>
      <w:proofErr w:type="spellStart"/>
      <w:r w:rsidRPr="00EA27FB">
        <w:rPr>
          <w:rFonts w:ascii="Times New Roman" w:hAnsi="Times New Roman" w:cs="Times New Roman"/>
        </w:rPr>
        <w:t>Colegiado</w:t>
      </w:r>
      <w:proofErr w:type="spellEnd"/>
      <w:r w:rsidRPr="00EA27FB">
        <w:rPr>
          <w:rFonts w:ascii="Times New Roman" w:hAnsi="Times New Roman" w:cs="Times New Roman"/>
        </w:rPr>
        <w:t xml:space="preserve"> do PPGCAG/UFRB </w:t>
      </w:r>
      <w:proofErr w:type="spellStart"/>
      <w:r w:rsidRPr="00EA27FB">
        <w:rPr>
          <w:rFonts w:ascii="Times New Roman" w:hAnsi="Times New Roman" w:cs="Times New Roman"/>
        </w:rPr>
        <w:t>poderá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atualizar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estas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normas</w:t>
      </w:r>
      <w:proofErr w:type="spellEnd"/>
      <w:r w:rsidRPr="00EA27FB">
        <w:rPr>
          <w:rFonts w:ascii="Times New Roman" w:hAnsi="Times New Roman" w:cs="Times New Roman"/>
        </w:rPr>
        <w:t xml:space="preserve"> sempre que </w:t>
      </w:r>
      <w:proofErr w:type="spellStart"/>
      <w:r w:rsidRPr="00EA27FB">
        <w:rPr>
          <w:rFonts w:ascii="Times New Roman" w:hAnsi="Times New Roman" w:cs="Times New Roman"/>
        </w:rPr>
        <w:t>houver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necessidade</w:t>
      </w:r>
      <w:proofErr w:type="spellEnd"/>
      <w:r w:rsidRPr="00EA27FB">
        <w:rPr>
          <w:rFonts w:ascii="Times New Roman" w:hAnsi="Times New Roman" w:cs="Times New Roman"/>
        </w:rPr>
        <w:t xml:space="preserve"> de </w:t>
      </w:r>
      <w:proofErr w:type="spellStart"/>
      <w:r w:rsidRPr="00EA27FB">
        <w:rPr>
          <w:rFonts w:ascii="Times New Roman" w:hAnsi="Times New Roman" w:cs="Times New Roman"/>
        </w:rPr>
        <w:t>adequação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institucional</w:t>
      </w:r>
      <w:proofErr w:type="spellEnd"/>
      <w:r w:rsidRPr="00EA27FB">
        <w:rPr>
          <w:rFonts w:ascii="Times New Roman" w:hAnsi="Times New Roman" w:cs="Times New Roman"/>
        </w:rPr>
        <w:t xml:space="preserve">, </w:t>
      </w:r>
      <w:proofErr w:type="spellStart"/>
      <w:r w:rsidRPr="00EA27FB">
        <w:rPr>
          <w:rFonts w:ascii="Times New Roman" w:hAnsi="Times New Roman" w:cs="Times New Roman"/>
        </w:rPr>
        <w:t>científica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ou</w:t>
      </w:r>
      <w:proofErr w:type="spellEnd"/>
      <w:r w:rsidRPr="00EA27FB">
        <w:rPr>
          <w:rFonts w:ascii="Times New Roman" w:hAnsi="Times New Roman" w:cs="Times New Roman"/>
        </w:rPr>
        <w:t xml:space="preserve"> editorial. </w:t>
      </w:r>
      <w:proofErr w:type="spellStart"/>
      <w:r w:rsidRPr="00EA27FB">
        <w:rPr>
          <w:rFonts w:ascii="Times New Roman" w:hAnsi="Times New Roman" w:cs="Times New Roman"/>
        </w:rPr>
        <w:t>Os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casos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omissos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deverão</w:t>
      </w:r>
      <w:proofErr w:type="spellEnd"/>
      <w:r w:rsidRPr="00EA27FB">
        <w:rPr>
          <w:rFonts w:ascii="Times New Roman" w:hAnsi="Times New Roman" w:cs="Times New Roman"/>
        </w:rPr>
        <w:t xml:space="preserve"> ser </w:t>
      </w:r>
      <w:proofErr w:type="spellStart"/>
      <w:r w:rsidRPr="00EA27FB">
        <w:rPr>
          <w:rFonts w:ascii="Times New Roman" w:hAnsi="Times New Roman" w:cs="Times New Roman"/>
        </w:rPr>
        <w:t>analisados</w:t>
      </w:r>
      <w:proofErr w:type="spellEnd"/>
      <w:r w:rsidRPr="00EA27FB">
        <w:rPr>
          <w:rFonts w:ascii="Times New Roman" w:hAnsi="Times New Roman" w:cs="Times New Roman"/>
        </w:rPr>
        <w:t xml:space="preserve"> pela </w:t>
      </w:r>
      <w:proofErr w:type="spellStart"/>
      <w:r w:rsidRPr="00EA27FB">
        <w:rPr>
          <w:rFonts w:ascii="Times New Roman" w:hAnsi="Times New Roman" w:cs="Times New Roman"/>
        </w:rPr>
        <w:t>Coordenação</w:t>
      </w:r>
      <w:proofErr w:type="spellEnd"/>
      <w:r w:rsidRPr="00EA27FB">
        <w:rPr>
          <w:rFonts w:ascii="Times New Roman" w:hAnsi="Times New Roman" w:cs="Times New Roman"/>
        </w:rPr>
        <w:t xml:space="preserve"> e </w:t>
      </w:r>
      <w:proofErr w:type="spellStart"/>
      <w:r w:rsidRPr="00EA27FB">
        <w:rPr>
          <w:rFonts w:ascii="Times New Roman" w:hAnsi="Times New Roman" w:cs="Times New Roman"/>
        </w:rPr>
        <w:t>pelo</w:t>
      </w:r>
      <w:proofErr w:type="spellEnd"/>
      <w:r w:rsidRPr="00EA27FB">
        <w:rPr>
          <w:rFonts w:ascii="Times New Roman" w:hAnsi="Times New Roman" w:cs="Times New Roman"/>
        </w:rPr>
        <w:t xml:space="preserve"> </w:t>
      </w:r>
      <w:proofErr w:type="spellStart"/>
      <w:r w:rsidRPr="00EA27FB">
        <w:rPr>
          <w:rFonts w:ascii="Times New Roman" w:hAnsi="Times New Roman" w:cs="Times New Roman"/>
        </w:rPr>
        <w:t>Colegiado</w:t>
      </w:r>
      <w:proofErr w:type="spellEnd"/>
      <w:r w:rsidRPr="00EA27FB">
        <w:rPr>
          <w:rFonts w:ascii="Times New Roman" w:hAnsi="Times New Roman" w:cs="Times New Roman"/>
        </w:rPr>
        <w:t xml:space="preserve"> do </w:t>
      </w:r>
      <w:proofErr w:type="spellStart"/>
      <w:r w:rsidRPr="00EA27FB">
        <w:rPr>
          <w:rFonts w:ascii="Times New Roman" w:hAnsi="Times New Roman" w:cs="Times New Roman"/>
        </w:rPr>
        <w:t>Programa</w:t>
      </w:r>
      <w:proofErr w:type="spellEnd"/>
      <w:r w:rsidRPr="00EA27FB">
        <w:rPr>
          <w:rFonts w:ascii="Times New Roman" w:hAnsi="Times New Roman" w:cs="Times New Roman"/>
        </w:rPr>
        <w:t>.</w:t>
      </w:r>
    </w:p>
    <w:p w14:paraId="34868298" w14:textId="77777777" w:rsidR="001231A8" w:rsidRPr="00EA27FB" w:rsidRDefault="00472B2D" w:rsidP="00304008">
      <w:pPr>
        <w:pStyle w:val="Semrecuo"/>
        <w:jc w:val="right"/>
        <w:rPr>
          <w:rFonts w:ascii="Times New Roman" w:hAnsi="Times New Roman" w:cs="Times New Roman"/>
        </w:rPr>
      </w:pPr>
      <w:r w:rsidRPr="00EA27FB">
        <w:rPr>
          <w:rFonts w:ascii="Times New Roman" w:hAnsi="Times New Roman" w:cs="Times New Roman"/>
        </w:rPr>
        <w:t>Cruz das Almas - BA, 2026.</w:t>
      </w:r>
    </w:p>
    <w:sectPr w:rsidR="001231A8" w:rsidRPr="00EA27FB" w:rsidSect="00034616">
      <w:headerReference w:type="default" r:id="rId13"/>
      <w:footerReference w:type="default" r:id="rId14"/>
      <w:pgSz w:w="12240" w:h="15840"/>
      <w:pgMar w:top="1417" w:right="1417" w:bottom="1417" w:left="1701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80DA" w14:textId="77777777" w:rsidR="00C97F88" w:rsidRDefault="00C97F88">
      <w:pPr>
        <w:spacing w:line="240" w:lineRule="auto"/>
      </w:pPr>
      <w:r>
        <w:separator/>
      </w:r>
    </w:p>
  </w:endnote>
  <w:endnote w:type="continuationSeparator" w:id="0">
    <w:p w14:paraId="31C3F7CE" w14:textId="77777777" w:rsidR="00C97F88" w:rsidRDefault="00C97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F25E" w14:textId="77777777" w:rsidR="002B0170" w:rsidRDefault="002B01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311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9D9D8F" w14:textId="6C163CE8" w:rsidR="000F6698" w:rsidRPr="000F6698" w:rsidRDefault="000F6698">
        <w:pPr>
          <w:pStyle w:val="Rodap"/>
          <w:jc w:val="right"/>
          <w:rPr>
            <w:rFonts w:ascii="Times New Roman" w:hAnsi="Times New Roman" w:cs="Times New Roman"/>
          </w:rPr>
        </w:pPr>
        <w:r w:rsidRPr="000F6698">
          <w:rPr>
            <w:rFonts w:ascii="Times New Roman" w:hAnsi="Times New Roman" w:cs="Times New Roman"/>
          </w:rPr>
          <w:fldChar w:fldCharType="begin"/>
        </w:r>
        <w:r w:rsidRPr="000F6698">
          <w:rPr>
            <w:rFonts w:ascii="Times New Roman" w:hAnsi="Times New Roman" w:cs="Times New Roman"/>
          </w:rPr>
          <w:instrText>PAGE   \* MERGEFORMAT</w:instrText>
        </w:r>
        <w:r w:rsidRPr="000F6698">
          <w:rPr>
            <w:rFonts w:ascii="Times New Roman" w:hAnsi="Times New Roman" w:cs="Times New Roman"/>
          </w:rPr>
          <w:fldChar w:fldCharType="separate"/>
        </w:r>
        <w:r w:rsidRPr="000F6698">
          <w:rPr>
            <w:rFonts w:ascii="Times New Roman" w:hAnsi="Times New Roman" w:cs="Times New Roman"/>
            <w:lang w:val="pt-BR"/>
          </w:rPr>
          <w:t>2</w:t>
        </w:r>
        <w:r w:rsidRPr="000F6698">
          <w:rPr>
            <w:rFonts w:ascii="Times New Roman" w:hAnsi="Times New Roman" w:cs="Times New Roman"/>
          </w:rPr>
          <w:fldChar w:fldCharType="end"/>
        </w:r>
      </w:p>
    </w:sdtContent>
  </w:sdt>
  <w:p w14:paraId="406B9DBA" w14:textId="4ECABC10" w:rsidR="001231A8" w:rsidRDefault="001231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35D5" w14:textId="77777777" w:rsidR="00C97F88" w:rsidRDefault="00C97F88">
      <w:pPr>
        <w:spacing w:line="240" w:lineRule="auto"/>
      </w:pPr>
      <w:r>
        <w:separator/>
      </w:r>
    </w:p>
  </w:footnote>
  <w:footnote w:type="continuationSeparator" w:id="0">
    <w:p w14:paraId="730DA022" w14:textId="77777777" w:rsidR="00C97F88" w:rsidRDefault="00C97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6D05" w14:textId="77777777" w:rsidR="001231A8" w:rsidRPr="00FB56A2" w:rsidRDefault="00472B2D">
    <w:pPr>
      <w:pStyle w:val="Semrecuo"/>
      <w:jc w:val="right"/>
      <w:rPr>
        <w:rFonts w:ascii="Times New Roman" w:hAnsi="Times New Roman" w:cs="Times New Roman"/>
        <w:b/>
        <w:bCs/>
      </w:rPr>
    </w:pPr>
    <w:r w:rsidRPr="00FB56A2">
      <w:rPr>
        <w:rFonts w:ascii="Times New Roman" w:hAnsi="Times New Roman" w:cs="Times New Roman"/>
        <w:b/>
        <w:bCs/>
        <w:sz w:val="18"/>
      </w:rPr>
      <w:t xml:space="preserve">Normas para </w:t>
    </w:r>
    <w:proofErr w:type="spellStart"/>
    <w:r w:rsidRPr="00FB56A2">
      <w:rPr>
        <w:rFonts w:ascii="Times New Roman" w:hAnsi="Times New Roman" w:cs="Times New Roman"/>
        <w:b/>
        <w:bCs/>
        <w:sz w:val="18"/>
      </w:rPr>
      <w:t>dissertações</w:t>
    </w:r>
    <w:proofErr w:type="spellEnd"/>
    <w:r w:rsidRPr="00FB56A2">
      <w:rPr>
        <w:rFonts w:ascii="Times New Roman" w:hAnsi="Times New Roman" w:cs="Times New Roman"/>
        <w:b/>
        <w:bCs/>
        <w:sz w:val="18"/>
      </w:rPr>
      <w:t xml:space="preserve"> e </w:t>
    </w:r>
    <w:proofErr w:type="spellStart"/>
    <w:r w:rsidRPr="00FB56A2">
      <w:rPr>
        <w:rFonts w:ascii="Times New Roman" w:hAnsi="Times New Roman" w:cs="Times New Roman"/>
        <w:b/>
        <w:bCs/>
        <w:sz w:val="18"/>
      </w:rPr>
      <w:t>teses</w:t>
    </w:r>
    <w:proofErr w:type="spellEnd"/>
    <w:r w:rsidRPr="00FB56A2">
      <w:rPr>
        <w:rFonts w:ascii="Times New Roman" w:hAnsi="Times New Roman" w:cs="Times New Roman"/>
        <w:b/>
        <w:bCs/>
        <w:sz w:val="18"/>
      </w:rPr>
      <w:t xml:space="preserve"> - PPGCAG/UFRB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E841BD"/>
    <w:multiLevelType w:val="multilevel"/>
    <w:tmpl w:val="4242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F3979"/>
    <w:multiLevelType w:val="hybridMultilevel"/>
    <w:tmpl w:val="11FE856A"/>
    <w:lvl w:ilvl="0" w:tplc="0416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1" w15:restartNumberingAfterBreak="0">
    <w:nsid w:val="6EEF07C7"/>
    <w:multiLevelType w:val="hybridMultilevel"/>
    <w:tmpl w:val="2D0EF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440364">
    <w:abstractNumId w:val="8"/>
  </w:num>
  <w:num w:numId="2" w16cid:durableId="1481848009">
    <w:abstractNumId w:val="6"/>
  </w:num>
  <w:num w:numId="3" w16cid:durableId="2145850588">
    <w:abstractNumId w:val="5"/>
  </w:num>
  <w:num w:numId="4" w16cid:durableId="2032759564">
    <w:abstractNumId w:val="4"/>
  </w:num>
  <w:num w:numId="5" w16cid:durableId="375736652">
    <w:abstractNumId w:val="7"/>
  </w:num>
  <w:num w:numId="6" w16cid:durableId="1088035980">
    <w:abstractNumId w:val="3"/>
  </w:num>
  <w:num w:numId="7" w16cid:durableId="1092966770">
    <w:abstractNumId w:val="2"/>
  </w:num>
  <w:num w:numId="8" w16cid:durableId="1000161603">
    <w:abstractNumId w:val="1"/>
  </w:num>
  <w:num w:numId="9" w16cid:durableId="1817726133">
    <w:abstractNumId w:val="0"/>
  </w:num>
  <w:num w:numId="10" w16cid:durableId="1991707794">
    <w:abstractNumId w:val="11"/>
  </w:num>
  <w:num w:numId="11" w16cid:durableId="1348023090">
    <w:abstractNumId w:val="10"/>
  </w:num>
  <w:num w:numId="12" w16cid:durableId="425658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483"/>
    <w:rsid w:val="00027BD3"/>
    <w:rsid w:val="00034616"/>
    <w:rsid w:val="0006063C"/>
    <w:rsid w:val="000F6698"/>
    <w:rsid w:val="001231A8"/>
    <w:rsid w:val="0015074B"/>
    <w:rsid w:val="001805C7"/>
    <w:rsid w:val="001B0E7C"/>
    <w:rsid w:val="001D0F4C"/>
    <w:rsid w:val="001D28C9"/>
    <w:rsid w:val="001F001A"/>
    <w:rsid w:val="001F48FC"/>
    <w:rsid w:val="00221092"/>
    <w:rsid w:val="00225ED0"/>
    <w:rsid w:val="0023402A"/>
    <w:rsid w:val="00234710"/>
    <w:rsid w:val="00257B09"/>
    <w:rsid w:val="002842DE"/>
    <w:rsid w:val="00286D05"/>
    <w:rsid w:val="0029639D"/>
    <w:rsid w:val="002B0170"/>
    <w:rsid w:val="002B6A2F"/>
    <w:rsid w:val="002C6386"/>
    <w:rsid w:val="00303DD3"/>
    <w:rsid w:val="00304008"/>
    <w:rsid w:val="00326F90"/>
    <w:rsid w:val="00365F66"/>
    <w:rsid w:val="00376063"/>
    <w:rsid w:val="00383B6B"/>
    <w:rsid w:val="00390466"/>
    <w:rsid w:val="003975A2"/>
    <w:rsid w:val="003A0AD9"/>
    <w:rsid w:val="003B0062"/>
    <w:rsid w:val="003F2083"/>
    <w:rsid w:val="00413EDA"/>
    <w:rsid w:val="00444718"/>
    <w:rsid w:val="00447CAE"/>
    <w:rsid w:val="00462198"/>
    <w:rsid w:val="00472B2D"/>
    <w:rsid w:val="004B18E1"/>
    <w:rsid w:val="004B408E"/>
    <w:rsid w:val="004D2BF7"/>
    <w:rsid w:val="004E13AE"/>
    <w:rsid w:val="004E65A2"/>
    <w:rsid w:val="004F4D2B"/>
    <w:rsid w:val="00504E85"/>
    <w:rsid w:val="00550F94"/>
    <w:rsid w:val="0056758B"/>
    <w:rsid w:val="005879FC"/>
    <w:rsid w:val="005C424B"/>
    <w:rsid w:val="005D65CB"/>
    <w:rsid w:val="005D676D"/>
    <w:rsid w:val="005E788E"/>
    <w:rsid w:val="005F4F3D"/>
    <w:rsid w:val="00605764"/>
    <w:rsid w:val="006E3FDC"/>
    <w:rsid w:val="006E6657"/>
    <w:rsid w:val="00710D1E"/>
    <w:rsid w:val="00734CC6"/>
    <w:rsid w:val="007B039F"/>
    <w:rsid w:val="00884E29"/>
    <w:rsid w:val="008871D6"/>
    <w:rsid w:val="008E41F9"/>
    <w:rsid w:val="009D65DB"/>
    <w:rsid w:val="00A01847"/>
    <w:rsid w:val="00A116C1"/>
    <w:rsid w:val="00A2265C"/>
    <w:rsid w:val="00A26B12"/>
    <w:rsid w:val="00AA1D8D"/>
    <w:rsid w:val="00AC7CC4"/>
    <w:rsid w:val="00AF2902"/>
    <w:rsid w:val="00B046AD"/>
    <w:rsid w:val="00B160D6"/>
    <w:rsid w:val="00B47730"/>
    <w:rsid w:val="00B47DC0"/>
    <w:rsid w:val="00B62F95"/>
    <w:rsid w:val="00B80733"/>
    <w:rsid w:val="00B928CC"/>
    <w:rsid w:val="00B94C83"/>
    <w:rsid w:val="00BB0AF4"/>
    <w:rsid w:val="00BC02DF"/>
    <w:rsid w:val="00BD2770"/>
    <w:rsid w:val="00C4264F"/>
    <w:rsid w:val="00C62A12"/>
    <w:rsid w:val="00C824A0"/>
    <w:rsid w:val="00C97F0C"/>
    <w:rsid w:val="00C97F88"/>
    <w:rsid w:val="00CB0664"/>
    <w:rsid w:val="00CB4F1F"/>
    <w:rsid w:val="00D002A0"/>
    <w:rsid w:val="00D02AB9"/>
    <w:rsid w:val="00D06989"/>
    <w:rsid w:val="00D27414"/>
    <w:rsid w:val="00D53E2E"/>
    <w:rsid w:val="00D66089"/>
    <w:rsid w:val="00D84B0C"/>
    <w:rsid w:val="00D963D7"/>
    <w:rsid w:val="00DA4EA6"/>
    <w:rsid w:val="00DB2813"/>
    <w:rsid w:val="00DC582C"/>
    <w:rsid w:val="00DE3177"/>
    <w:rsid w:val="00E11348"/>
    <w:rsid w:val="00E149E5"/>
    <w:rsid w:val="00E34F94"/>
    <w:rsid w:val="00E404D6"/>
    <w:rsid w:val="00E61258"/>
    <w:rsid w:val="00EA27FB"/>
    <w:rsid w:val="00EE1C0A"/>
    <w:rsid w:val="00F01156"/>
    <w:rsid w:val="00F75AF0"/>
    <w:rsid w:val="00FB56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8081E"/>
  <w14:defaultImageDpi w14:val="300"/>
  <w15:docId w15:val="{FC27E654-7E60-463A-BBD9-6AD15C8D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360" w:lineRule="auto"/>
      <w:ind w:firstLine="850"/>
    </w:pPr>
    <w:rPr>
      <w:rFonts w:ascii="Arial" w:eastAsia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240" w:after="120"/>
      <w:ind w:firstLine="0"/>
      <w:outlineLvl w:val="0"/>
    </w:pPr>
    <w:rPr>
      <w:rFonts w:asciiTheme="majorHAnsi" w:eastAsiaTheme="majorEastAsia" w:hAnsiTheme="majorHAnsi" w:cstheme="majorBidi"/>
      <w:b/>
      <w:bCs/>
      <w:color w:val="000000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40" w:after="120"/>
      <w:ind w:firstLine="0"/>
      <w:outlineLvl w:val="1"/>
    </w:pPr>
    <w:rPr>
      <w:rFonts w:asciiTheme="majorHAnsi" w:eastAsiaTheme="majorEastAsia" w:hAnsiTheme="majorHAnsi" w:cstheme="majorBidi"/>
      <w:b/>
      <w:bCs/>
      <w:color w:val="00000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40" w:after="120"/>
      <w:ind w:firstLine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  <w:ind w:firstLine="85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emrecuo">
    <w:name w:val="Sem recuo"/>
    <w:basedOn w:val="Normal"/>
    <w:pPr>
      <w:ind w:firstLine="0"/>
    </w:pPr>
  </w:style>
  <w:style w:type="paragraph" w:customStyle="1" w:styleId="Legenda1">
    <w:name w:val="Legenda1"/>
    <w:basedOn w:val="Normal"/>
    <w:pPr>
      <w:spacing w:before="120" w:after="60" w:line="240" w:lineRule="auto"/>
      <w:ind w:firstLine="0"/>
    </w:pPr>
  </w:style>
  <w:style w:type="paragraph" w:customStyle="1" w:styleId="ReferenciaAPA">
    <w:name w:val="Referencia APA"/>
    <w:basedOn w:val="Normal"/>
    <w:pPr>
      <w:spacing w:after="120" w:line="240" w:lineRule="auto"/>
      <w:ind w:left="709" w:hanging="709"/>
    </w:pPr>
  </w:style>
  <w:style w:type="character" w:styleId="Hyperlink">
    <w:name w:val="Hyperlink"/>
    <w:basedOn w:val="Fontepargpadro"/>
    <w:uiPriority w:val="99"/>
    <w:unhideWhenUsed/>
    <w:rsid w:val="00D002A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02A0"/>
    <w:rPr>
      <w:color w:val="605E5C"/>
      <w:shd w:val="clear" w:color="auto" w:fill="E1DFDD"/>
    </w:rPr>
  </w:style>
  <w:style w:type="paragraph" w:customStyle="1" w:styleId="Ttulo21">
    <w:name w:val="Título 21"/>
    <w:basedOn w:val="Normal"/>
    <w:link w:val="Heading2Char"/>
    <w:rsid w:val="00D002A0"/>
    <w:pPr>
      <w:spacing w:line="480" w:lineRule="auto"/>
      <w:ind w:firstLine="283"/>
    </w:pPr>
    <w:rPr>
      <w:rFonts w:ascii="Times New Roman" w:eastAsiaTheme="minorHAnsi" w:hAnsi="Times New Roman" w:cs="Times New Roman"/>
      <w:b/>
      <w:kern w:val="2"/>
      <w:sz w:val="28"/>
      <w:lang w:val="pt-BR"/>
      <w14:ligatures w14:val="standardContextual"/>
    </w:rPr>
  </w:style>
  <w:style w:type="character" w:customStyle="1" w:styleId="Heading2Char">
    <w:name w:val="Heading 2 Char"/>
    <w:basedOn w:val="Fontepargpadro"/>
    <w:link w:val="Ttulo21"/>
    <w:rsid w:val="00D002A0"/>
    <w:rPr>
      <w:rFonts w:ascii="Times New Roman" w:eastAsiaTheme="minorHAnsi" w:hAnsi="Times New Roman" w:cs="Times New Roman"/>
      <w:b/>
      <w:kern w:val="2"/>
      <w:sz w:val="28"/>
      <w:lang w:val="pt-BR"/>
      <w14:ligatures w14:val="standardContextual"/>
    </w:rPr>
  </w:style>
  <w:style w:type="character" w:styleId="Refdecomentrio">
    <w:name w:val="annotation reference"/>
    <w:basedOn w:val="Fontepargpadro"/>
    <w:uiPriority w:val="99"/>
    <w:semiHidden/>
    <w:unhideWhenUsed/>
    <w:rsid w:val="00B62F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2F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2F95"/>
    <w:rPr>
      <w:rFonts w:ascii="Arial" w:eastAsia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2F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2F95"/>
    <w:rPr>
      <w:rFonts w:ascii="Arial" w:eastAsia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25ED0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easen.2022.10044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978-3-319-99768-1_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insects120504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tpj.166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36</Pages>
  <Words>4236</Words>
  <Characters>22875</Characters>
  <Application>Microsoft Office Word</Application>
  <DocSecurity>0</DocSecurity>
  <Lines>190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Normas para elaboração e apresentação de dissertações e teses do PPGCAG/UFRB</vt:lpstr>
      <vt:lpstr/>
    </vt:vector>
  </TitlesOfParts>
  <Manager/>
  <Company/>
  <LinksUpToDate>false</LinksUpToDate>
  <CharactersWithSpaces>27057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elaboração e apresentação de dissertações e teses do PPGCAG/UFRB</dc:title>
  <dc:subject>Dissertações e teses em formato de artigo científico; referências APA</dc:subject>
  <dc:creator>PPGCAG/UFRB</dc:creator>
  <cp:keywords/>
  <dc:description>generated by python-docx</dc:description>
  <cp:lastModifiedBy>Emerson Dechechi Chambó</cp:lastModifiedBy>
  <cp:revision>62</cp:revision>
  <cp:lastPrinted>2026-07-09T11:24:00Z</cp:lastPrinted>
  <dcterms:created xsi:type="dcterms:W3CDTF">2026-05-15T13:28:00Z</dcterms:created>
  <dcterms:modified xsi:type="dcterms:W3CDTF">2026-07-09T12:10:00Z</dcterms:modified>
  <cp:category/>
</cp:coreProperties>
</file>